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AAC8" w14:textId="77777777" w:rsidR="00551C03" w:rsidRDefault="00551C03" w:rsidP="00551C03">
      <w:pPr>
        <w:pStyle w:val="Header"/>
      </w:pPr>
      <w:r>
        <w:rPr>
          <w:noProof/>
        </w:rPr>
        <w:drawing>
          <wp:inline distT="0" distB="0" distL="0" distR="0" wp14:anchorId="472CA51B" wp14:editId="16C6E8C8">
            <wp:extent cx="5486400" cy="912982"/>
            <wp:effectExtent l="0" t="0" r="0" b="1905"/>
            <wp:docPr id="1811734968" name="Picture 1811734968" descr="A purple Whaikaha - Ministry of Disabled People logo. On the left is a QR code and underneath the words ‘scan for the NZSL n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1263" name="Picture 92051263" descr="A purple Whaikaha - Ministry of Disabled People logo. On the left is a QR code and underneath the words ‘scan for the NZSL name’.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0" cy="912982"/>
                    </a:xfrm>
                    <a:prstGeom prst="rect">
                      <a:avLst/>
                    </a:prstGeom>
                  </pic:spPr>
                </pic:pic>
              </a:graphicData>
            </a:graphic>
          </wp:inline>
        </w:drawing>
      </w:r>
    </w:p>
    <w:p w14:paraId="67AB2762" w14:textId="67DD10AD" w:rsidR="00551C03" w:rsidRDefault="00551C03" w:rsidP="00551C03">
      <w:r w:rsidRPr="00551C03">
        <w:t>Visual description: A purple Whaikaha - Ministry of Disabled People logo. On the left is a QR code and underneath the words ‘scan for the NZSL name’.</w:t>
      </w:r>
    </w:p>
    <w:p w14:paraId="51ADEC04" w14:textId="1F465157" w:rsidR="00C60AA7" w:rsidRDefault="00C60AA7" w:rsidP="005350C1">
      <w:pPr>
        <w:pStyle w:val="Heading1"/>
      </w:pPr>
      <w:r>
        <w:t>Fe</w:t>
      </w:r>
      <w:r w:rsidR="00AF3D21">
        <w:t xml:space="preserve">edback Form </w:t>
      </w:r>
    </w:p>
    <w:p w14:paraId="79619961" w14:textId="1844470C" w:rsidR="00C72B71" w:rsidRPr="00C72B71" w:rsidRDefault="00C72B71" w:rsidP="00AB6CD2">
      <w:r w:rsidRPr="00C72B71">
        <w:t xml:space="preserve">The Ministry of Disabled People – Whaikaha is consulting on the draft New Zealand Disability Strategy 2026-2030. </w:t>
      </w:r>
    </w:p>
    <w:p w14:paraId="0B475B2E" w14:textId="6E0629F0" w:rsidR="00C72B71" w:rsidRDefault="00C72B71" w:rsidP="00AB6CD2">
      <w:r w:rsidRPr="00C72B71">
        <w:t>We welcome your feedback and comments on the draft strategy.</w:t>
      </w:r>
      <w:r>
        <w:t xml:space="preserve">  There are four sections. You </w:t>
      </w:r>
      <w:r w:rsidR="002E0DDF">
        <w:t>can complete the whole form or the sections that are of most interest to you. Please complete section 1: About you</w:t>
      </w:r>
      <w:r w:rsidR="00CA30F9">
        <w:t>.</w:t>
      </w:r>
    </w:p>
    <w:p w14:paraId="52A618A7" w14:textId="509B4BD3" w:rsidR="00DA5E9A" w:rsidRDefault="00E83D76" w:rsidP="00AB6CD2">
      <w:r>
        <w:t xml:space="preserve">Once you have completed the </w:t>
      </w:r>
      <w:proofErr w:type="gramStart"/>
      <w:r>
        <w:t>for</w:t>
      </w:r>
      <w:r w:rsidR="000168DE">
        <w:t>m</w:t>
      </w:r>
      <w:proofErr w:type="gramEnd"/>
      <w:r w:rsidR="00DA5E9A">
        <w:t xml:space="preserve"> please:</w:t>
      </w:r>
    </w:p>
    <w:p w14:paraId="2665467D" w14:textId="61BCF7A9" w:rsidR="00E83D76" w:rsidRDefault="000168DE" w:rsidP="00DC4B40">
      <w:pPr>
        <w:pStyle w:val="ListParagraph"/>
        <w:numPr>
          <w:ilvl w:val="0"/>
          <w:numId w:val="56"/>
        </w:numPr>
      </w:pPr>
      <w:r>
        <w:t xml:space="preserve">email to </w:t>
      </w:r>
      <w:hyperlink r:id="rId13" w:history="1">
        <w:r w:rsidR="000A3435" w:rsidRPr="00685B12">
          <w:rPr>
            <w:rStyle w:val="Hyperlink"/>
          </w:rPr>
          <w:t>disabilitystrategy@whaikaha.govt.nz</w:t>
        </w:r>
      </w:hyperlink>
    </w:p>
    <w:p w14:paraId="3F7924C4" w14:textId="7F3DBAC3" w:rsidR="00484088" w:rsidRDefault="00DA5E9A" w:rsidP="00DC4B40">
      <w:pPr>
        <w:pStyle w:val="ListParagraph"/>
        <w:numPr>
          <w:ilvl w:val="0"/>
          <w:numId w:val="56"/>
        </w:numPr>
      </w:pPr>
      <w:r>
        <w:t xml:space="preserve">post </w:t>
      </w:r>
      <w:r w:rsidR="00B951E2">
        <w:t xml:space="preserve">free of charge </w:t>
      </w:r>
      <w:r>
        <w:t xml:space="preserve">to: </w:t>
      </w:r>
    </w:p>
    <w:p w14:paraId="2C666B71" w14:textId="258455F6" w:rsidR="00DA5E9A" w:rsidRDefault="00DA5E9A" w:rsidP="00A27F4C">
      <w:pPr>
        <w:spacing w:after="0"/>
      </w:pPr>
      <w:r>
        <w:t>New Zealand Disability Strategy Consultation</w:t>
      </w:r>
    </w:p>
    <w:p w14:paraId="11715601" w14:textId="21CE4854" w:rsidR="00484088" w:rsidRDefault="00902BE0" w:rsidP="00A27F4C">
      <w:pPr>
        <w:spacing w:after="0"/>
      </w:pPr>
      <w:r>
        <w:t>Whaikaha – Ministry of Disabled People</w:t>
      </w:r>
    </w:p>
    <w:p w14:paraId="470E38A1" w14:textId="6ADEFE9F" w:rsidR="00902BE0" w:rsidRDefault="00FA1709" w:rsidP="00A27F4C">
      <w:pPr>
        <w:spacing w:after="0"/>
      </w:pPr>
      <w:r>
        <w:t>R</w:t>
      </w:r>
      <w:r w:rsidR="00586354">
        <w:t xml:space="preserve">eply paid </w:t>
      </w:r>
      <w:r w:rsidR="00B91F34">
        <w:t>262204</w:t>
      </w:r>
    </w:p>
    <w:p w14:paraId="777AD8C6" w14:textId="47722BD3" w:rsidR="00B91F34" w:rsidRDefault="00B91F34" w:rsidP="00A27F4C">
      <w:pPr>
        <w:spacing w:after="0"/>
      </w:pPr>
      <w:r>
        <w:t>PO Box 1556</w:t>
      </w:r>
    </w:p>
    <w:p w14:paraId="4F294D5F" w14:textId="3D7624B8" w:rsidR="00DA5E9A" w:rsidRDefault="00B91F34" w:rsidP="00CF7C9A">
      <w:pPr>
        <w:spacing w:after="0"/>
      </w:pPr>
      <w:r>
        <w:t>Wellington 61</w:t>
      </w:r>
      <w:r w:rsidR="00A27F4C">
        <w:t>40</w:t>
      </w:r>
    </w:p>
    <w:p w14:paraId="4A2936D8" w14:textId="304612AE" w:rsidR="00644300" w:rsidRPr="00C72B71" w:rsidRDefault="007339DA" w:rsidP="005350C1">
      <w:pPr>
        <w:pStyle w:val="Heading1"/>
      </w:pPr>
      <w:r w:rsidRPr="00C72B71">
        <w:t>Section 1: About You</w:t>
      </w:r>
    </w:p>
    <w:p w14:paraId="549AC7E9" w14:textId="77777777" w:rsidR="002E0DDF" w:rsidRDefault="002E0DDF" w:rsidP="00AB6CD2"/>
    <w:p w14:paraId="2A29E512" w14:textId="0A44B62B" w:rsidR="00644300" w:rsidRPr="002E0DDF" w:rsidRDefault="007339DA" w:rsidP="0014647B">
      <w:pPr>
        <w:pStyle w:val="ListParagraph"/>
      </w:pPr>
      <w:r w:rsidRPr="002E0DDF">
        <w:t>Are you giving feedback as</w:t>
      </w:r>
      <w:r w:rsidR="009B7A71">
        <w:t xml:space="preserve"> </w:t>
      </w:r>
      <w:r w:rsidR="009B7A71">
        <w:rPr>
          <w:rFonts w:cs="Arial"/>
          <w:b/>
          <w:bCs/>
        </w:rPr>
        <w:t>(</w:t>
      </w:r>
      <w:r w:rsidR="009B7A71" w:rsidRPr="00B0158F">
        <w:rPr>
          <w:rFonts w:cs="Arial"/>
          <w:b/>
          <w:bCs/>
        </w:rPr>
        <w:t xml:space="preserve">Please select by putting X </w:t>
      </w:r>
      <w:r w:rsidR="009B7A71">
        <w:rPr>
          <w:rFonts w:cs="Arial"/>
          <w:b/>
          <w:bCs/>
        </w:rPr>
        <w:t xml:space="preserve">next </w:t>
      </w:r>
      <w:r w:rsidR="009B7A71" w:rsidRPr="00B0158F">
        <w:rPr>
          <w:rFonts w:cs="Arial"/>
          <w:b/>
          <w:bCs/>
        </w:rPr>
        <w:t>to</w:t>
      </w:r>
      <w:r w:rsidR="009B7A71">
        <w:rPr>
          <w:rFonts w:cs="Arial"/>
          <w:b/>
          <w:bCs/>
        </w:rPr>
        <w:t xml:space="preserve"> the option that applies, or </w:t>
      </w:r>
      <w:r w:rsidR="00CF7C9A">
        <w:rPr>
          <w:rFonts w:cs="Arial"/>
          <w:b/>
          <w:bCs/>
        </w:rPr>
        <w:t>removing the options that don’t apply</w:t>
      </w:r>
      <w:r w:rsidR="009B7A71">
        <w:rPr>
          <w:rFonts w:cs="Arial"/>
          <w:b/>
          <w:bCs/>
        </w:rPr>
        <w:t>)</w:t>
      </w:r>
      <w:r w:rsidR="00C72B71" w:rsidRPr="002E0DDF">
        <w:t xml:space="preserve">: </w:t>
      </w:r>
    </w:p>
    <w:p w14:paraId="2445ACE5" w14:textId="66C4736C" w:rsidR="00644300" w:rsidRPr="00C72B71" w:rsidRDefault="00000000" w:rsidP="0031682C">
      <w:pPr>
        <w:pStyle w:val="ListBullet"/>
        <w:numPr>
          <w:ilvl w:val="0"/>
          <w:numId w:val="0"/>
        </w:numPr>
        <w:ind w:firstLine="426"/>
      </w:pPr>
      <w:sdt>
        <w:sdtPr>
          <w:id w:val="1827703225"/>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7339DA" w:rsidRPr="00C72B71">
        <w:t xml:space="preserve"> Yourself</w:t>
      </w:r>
    </w:p>
    <w:p w14:paraId="2006A05D" w14:textId="49A6C6DB" w:rsidR="00644300" w:rsidRDefault="00000000" w:rsidP="0031682C">
      <w:pPr>
        <w:pStyle w:val="ListBullet"/>
        <w:numPr>
          <w:ilvl w:val="0"/>
          <w:numId w:val="0"/>
        </w:numPr>
        <w:ind w:left="360" w:firstLine="66"/>
      </w:pPr>
      <w:sdt>
        <w:sdtPr>
          <w:id w:val="1383439386"/>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9B7A71">
        <w:t xml:space="preserve"> </w:t>
      </w:r>
      <w:r w:rsidR="007339DA" w:rsidRPr="00C72B71">
        <w:t>Someone else</w:t>
      </w:r>
    </w:p>
    <w:p w14:paraId="1CBA3845" w14:textId="3E927690" w:rsidR="002E0DDF" w:rsidRPr="00C72B71" w:rsidRDefault="00000000" w:rsidP="0031682C">
      <w:pPr>
        <w:pStyle w:val="ListBullet"/>
        <w:numPr>
          <w:ilvl w:val="0"/>
          <w:numId w:val="0"/>
        </w:numPr>
        <w:ind w:left="360" w:firstLine="66"/>
      </w:pPr>
      <w:sdt>
        <w:sdtPr>
          <w:id w:val="-1584294194"/>
          <w15:color w:val="000000"/>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2E0DDF" w:rsidRPr="00C72B71">
        <w:t xml:space="preserve"> </w:t>
      </w:r>
      <w:r w:rsidR="002E0DDF">
        <w:t xml:space="preserve">A group </w:t>
      </w:r>
    </w:p>
    <w:p w14:paraId="6428823D" w14:textId="09327B18" w:rsidR="002E0DDF" w:rsidRDefault="00000000" w:rsidP="0031682C">
      <w:pPr>
        <w:pStyle w:val="ListBullet"/>
        <w:numPr>
          <w:ilvl w:val="0"/>
          <w:numId w:val="0"/>
        </w:numPr>
        <w:ind w:left="360" w:firstLine="66"/>
      </w:pPr>
      <w:sdt>
        <w:sdtPr>
          <w:id w:val="-1693534703"/>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An organisation</w:t>
      </w:r>
    </w:p>
    <w:p w14:paraId="7556C665" w14:textId="3A6AFB17" w:rsidR="002E0DDF" w:rsidRPr="002E0DDF" w:rsidRDefault="002E0DDF" w:rsidP="0014647B">
      <w:pPr>
        <w:pStyle w:val="ListParagraph"/>
      </w:pPr>
      <w:r w:rsidRPr="002E0DDF">
        <w:lastRenderedPageBreak/>
        <w:t xml:space="preserve">What is the name of the group or organisation you are submitting </w:t>
      </w:r>
      <w:r w:rsidR="002A48F8">
        <w:t>f</w:t>
      </w:r>
      <w:r w:rsidRPr="002E0DDF">
        <w:t xml:space="preserve">eedback on behalf of? </w:t>
      </w:r>
      <w:r w:rsidR="009B7A71">
        <w:rPr>
          <w:rFonts w:cstheme="majorBidi"/>
          <w:b/>
          <w:bCs/>
        </w:rPr>
        <w:t>(please write your response below)</w:t>
      </w:r>
    </w:p>
    <w:p w14:paraId="732F3161" w14:textId="77777777" w:rsidR="006C20E3" w:rsidRDefault="006C20E3" w:rsidP="00AB6CD2"/>
    <w:p w14:paraId="61CBBA13" w14:textId="77777777" w:rsidR="004C2836" w:rsidRDefault="004C2836" w:rsidP="00AB6CD2">
      <w:pPr>
        <w:rPr>
          <w:b/>
          <w:bCs/>
        </w:rPr>
      </w:pPr>
    </w:p>
    <w:p w14:paraId="423A558B" w14:textId="4C4DDAB2" w:rsidR="002E0DDF" w:rsidRPr="00580125" w:rsidRDefault="002E0DDF" w:rsidP="00AB6CD2">
      <w:pPr>
        <w:rPr>
          <w:b/>
        </w:rPr>
      </w:pPr>
      <w:r w:rsidRPr="00580125">
        <w:rPr>
          <w:b/>
          <w:bCs/>
        </w:rPr>
        <w:t>P</w:t>
      </w:r>
      <w:r w:rsidR="00580125" w:rsidRPr="00580125">
        <w:rPr>
          <w:b/>
          <w:bCs/>
        </w:rPr>
        <w:t>l</w:t>
      </w:r>
      <w:r w:rsidRPr="00580125">
        <w:rPr>
          <w:b/>
          <w:bCs/>
        </w:rPr>
        <w:t>ease</w:t>
      </w:r>
      <w:r w:rsidRPr="00580125">
        <w:rPr>
          <w:b/>
        </w:rPr>
        <w:t xml:space="preserve"> complete the following questions as though you are the person you are completing the form for.</w:t>
      </w:r>
    </w:p>
    <w:p w14:paraId="4A0C0463" w14:textId="3724BDDE" w:rsidR="00644300" w:rsidRPr="002E0DDF" w:rsidRDefault="007339DA" w:rsidP="00CF7C9A">
      <w:pPr>
        <w:pStyle w:val="ListParagraph"/>
      </w:pPr>
      <w:r w:rsidRPr="002E0DDF">
        <w:t>Do you identify as a disabled person</w:t>
      </w:r>
      <w:r w:rsidR="002E0DDF">
        <w:t>?</w:t>
      </w:r>
      <w:r w:rsidR="00CF7C9A" w:rsidRPr="00CF7C9A">
        <w:rPr>
          <w:rFonts w:cs="Arial"/>
          <w:b/>
          <w:bCs/>
        </w:rPr>
        <w:t xml:space="preserve"> </w:t>
      </w:r>
      <w:r w:rsidR="00CF7C9A">
        <w:rPr>
          <w:rFonts w:cs="Arial"/>
          <w:b/>
          <w:bCs/>
        </w:rPr>
        <w:t>(</w:t>
      </w:r>
      <w:r w:rsidR="00CF7C9A" w:rsidRPr="00B0158F">
        <w:rPr>
          <w:rFonts w:cs="Arial"/>
          <w:b/>
          <w:bCs/>
        </w:rPr>
        <w:t xml:space="preserve">Please select by putting X </w:t>
      </w:r>
      <w:r w:rsidR="00CF7C9A">
        <w:rPr>
          <w:rFonts w:cs="Arial"/>
          <w:b/>
          <w:bCs/>
        </w:rPr>
        <w:t xml:space="preserve">next </w:t>
      </w:r>
      <w:r w:rsidR="00CF7C9A" w:rsidRPr="00B0158F">
        <w:rPr>
          <w:rFonts w:cs="Arial"/>
          <w:b/>
          <w:bCs/>
        </w:rPr>
        <w:t>to</w:t>
      </w:r>
      <w:r w:rsidR="00CF7C9A">
        <w:rPr>
          <w:rFonts w:cs="Arial"/>
          <w:b/>
          <w:bCs/>
        </w:rPr>
        <w:t xml:space="preserve"> the option that applies, or removing the option that doesn’t apply)</w:t>
      </w:r>
      <w:r w:rsidR="00CF7C9A" w:rsidRPr="002E0DDF">
        <w:t xml:space="preserve">: </w:t>
      </w:r>
    </w:p>
    <w:p w14:paraId="4A1134BD" w14:textId="3C6F8610" w:rsidR="00644300" w:rsidRPr="00C72B71" w:rsidRDefault="00000000" w:rsidP="0031682C">
      <w:pPr>
        <w:pStyle w:val="ListBullet"/>
        <w:numPr>
          <w:ilvl w:val="0"/>
          <w:numId w:val="0"/>
        </w:numPr>
        <w:ind w:firstLine="426"/>
      </w:pPr>
      <w:sdt>
        <w:sdtPr>
          <w:id w:val="328337857"/>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Yes</w:t>
      </w:r>
    </w:p>
    <w:p w14:paraId="11210A49" w14:textId="6B368145" w:rsidR="005F742E" w:rsidRDefault="00000000" w:rsidP="0031682C">
      <w:pPr>
        <w:pStyle w:val="ListBullet"/>
        <w:numPr>
          <w:ilvl w:val="0"/>
          <w:numId w:val="0"/>
        </w:numPr>
        <w:ind w:left="360" w:firstLine="66"/>
      </w:pPr>
      <w:sdt>
        <w:sdtPr>
          <w:id w:val="71626720"/>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No</w:t>
      </w:r>
    </w:p>
    <w:p w14:paraId="045B7C7C" w14:textId="21AB31D8" w:rsidR="002E0DDF" w:rsidRPr="002E0DDF" w:rsidRDefault="002E0DDF" w:rsidP="0014647B">
      <w:pPr>
        <w:pStyle w:val="ListParagraph"/>
      </w:pPr>
      <w:r w:rsidRPr="002E0DDF">
        <w:t xml:space="preserve">Do you identify as </w:t>
      </w:r>
      <w:r w:rsidR="00896AC1">
        <w:t>t</w:t>
      </w:r>
      <w:r w:rsidRPr="002E0DDF">
        <w:t>āngata whaikaha Māori?</w:t>
      </w:r>
      <w:r w:rsidR="00CF7C9A" w:rsidRPr="00CF7C9A">
        <w:rPr>
          <w:rFonts w:cs="Arial"/>
          <w:b/>
          <w:bCs/>
        </w:rPr>
        <w:t xml:space="preserve"> </w:t>
      </w:r>
      <w:r w:rsidR="00CF7C9A">
        <w:rPr>
          <w:rFonts w:cs="Arial"/>
          <w:b/>
          <w:bCs/>
        </w:rPr>
        <w:t>(</w:t>
      </w:r>
      <w:r w:rsidR="00CF7C9A" w:rsidRPr="00B0158F">
        <w:rPr>
          <w:rFonts w:cs="Arial"/>
          <w:b/>
          <w:bCs/>
        </w:rPr>
        <w:t xml:space="preserve">Please select by putting X </w:t>
      </w:r>
      <w:r w:rsidR="00CF7C9A">
        <w:rPr>
          <w:rFonts w:cs="Arial"/>
          <w:b/>
          <w:bCs/>
        </w:rPr>
        <w:t xml:space="preserve">next </w:t>
      </w:r>
      <w:r w:rsidR="00CF7C9A" w:rsidRPr="00B0158F">
        <w:rPr>
          <w:rFonts w:cs="Arial"/>
          <w:b/>
          <w:bCs/>
        </w:rPr>
        <w:t>to</w:t>
      </w:r>
      <w:r w:rsidR="00CF7C9A">
        <w:rPr>
          <w:rFonts w:cs="Arial"/>
          <w:b/>
          <w:bCs/>
        </w:rPr>
        <w:t xml:space="preserve"> the option that applies, or removing the option that doesn’t apply)</w:t>
      </w:r>
      <w:r w:rsidR="00CF7C9A" w:rsidRPr="002E0DDF">
        <w:t>:</w:t>
      </w:r>
    </w:p>
    <w:p w14:paraId="27ED4980" w14:textId="674B061C" w:rsidR="002E0DDF" w:rsidRPr="00C72B71" w:rsidRDefault="00000000" w:rsidP="0031682C">
      <w:pPr>
        <w:pStyle w:val="ListBullet"/>
        <w:numPr>
          <w:ilvl w:val="0"/>
          <w:numId w:val="0"/>
        </w:numPr>
        <w:ind w:firstLine="426"/>
      </w:pPr>
      <w:sdt>
        <w:sdtPr>
          <w:id w:val="242922636"/>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2E0DDF" w:rsidRPr="00C72B71">
        <w:t xml:space="preserve"> Yes</w:t>
      </w:r>
    </w:p>
    <w:p w14:paraId="436BD49B" w14:textId="70B736AF" w:rsidR="002E0DDF" w:rsidRDefault="00000000" w:rsidP="0031682C">
      <w:pPr>
        <w:pStyle w:val="ListBullet"/>
        <w:numPr>
          <w:ilvl w:val="0"/>
          <w:numId w:val="0"/>
        </w:numPr>
        <w:ind w:left="360" w:firstLine="66"/>
      </w:pPr>
      <w:sdt>
        <w:sdtPr>
          <w:id w:val="1497757351"/>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2E0DDF" w:rsidRPr="00C72B71">
        <w:t xml:space="preserve"> No</w:t>
      </w:r>
    </w:p>
    <w:p w14:paraId="3B943AE8" w14:textId="1EFB31E0" w:rsidR="00644300" w:rsidRPr="002E0DDF" w:rsidRDefault="007339DA" w:rsidP="0014647B">
      <w:pPr>
        <w:pStyle w:val="ListParagraph"/>
      </w:pPr>
      <w:r w:rsidRPr="002E0DDF">
        <w:t>If yes</w:t>
      </w:r>
      <w:r w:rsidR="00A53CB2">
        <w:t xml:space="preserve"> to </w:t>
      </w:r>
      <w:r w:rsidR="00645A38">
        <w:t xml:space="preserve">question </w:t>
      </w:r>
      <w:r w:rsidR="00A53CB2">
        <w:t>3 or 4</w:t>
      </w:r>
      <w:r w:rsidR="004854C3">
        <w:t>,</w:t>
      </w:r>
      <w:r w:rsidRPr="002E0DDF">
        <w:t xml:space="preserve"> what types of impairment or lived experience apply to you?</w:t>
      </w:r>
      <w:r w:rsidR="00CF7C9A">
        <w:t xml:space="preserve"> </w:t>
      </w:r>
      <w:r w:rsidR="00CF7C9A">
        <w:rPr>
          <w:rFonts w:cs="Arial"/>
          <w:b/>
          <w:bCs/>
        </w:rPr>
        <w:t>(</w:t>
      </w:r>
      <w:r w:rsidR="00CF7C9A" w:rsidRPr="00B0158F">
        <w:rPr>
          <w:rFonts w:cs="Arial"/>
          <w:b/>
          <w:bCs/>
        </w:rPr>
        <w:t xml:space="preserve">Please select by putting X </w:t>
      </w:r>
      <w:r w:rsidR="00CF7C9A">
        <w:rPr>
          <w:rFonts w:cs="Arial"/>
          <w:b/>
          <w:bCs/>
        </w:rPr>
        <w:t xml:space="preserve">next </w:t>
      </w:r>
      <w:r w:rsidR="00CF7C9A" w:rsidRPr="00B0158F">
        <w:rPr>
          <w:rFonts w:cs="Arial"/>
          <w:b/>
          <w:bCs/>
        </w:rPr>
        <w:t>to all that apply</w:t>
      </w:r>
      <w:r w:rsidR="00CF7C9A">
        <w:rPr>
          <w:rFonts w:cs="Arial"/>
          <w:b/>
          <w:bCs/>
        </w:rPr>
        <w:t>, or listing all that apply)</w:t>
      </w:r>
    </w:p>
    <w:p w14:paraId="40A4AC73" w14:textId="65CFEEAD" w:rsidR="00644300" w:rsidRPr="00C72B71" w:rsidRDefault="00000000" w:rsidP="0031682C">
      <w:pPr>
        <w:pStyle w:val="ListBullet"/>
        <w:numPr>
          <w:ilvl w:val="0"/>
          <w:numId w:val="0"/>
        </w:numPr>
        <w:ind w:firstLine="426"/>
      </w:pPr>
      <w:sdt>
        <w:sdtPr>
          <w:id w:val="-1149817693"/>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Physical</w:t>
      </w:r>
    </w:p>
    <w:p w14:paraId="08788D46" w14:textId="404D8A51" w:rsidR="00644300" w:rsidRPr="00C72B71" w:rsidRDefault="00000000" w:rsidP="0031682C">
      <w:pPr>
        <w:pStyle w:val="ListBullet"/>
        <w:numPr>
          <w:ilvl w:val="0"/>
          <w:numId w:val="0"/>
        </w:numPr>
        <w:ind w:left="360" w:firstLine="66"/>
      </w:pPr>
      <w:sdt>
        <w:sdtPr>
          <w:id w:val="-838081828"/>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Hearing or auditory</w:t>
      </w:r>
    </w:p>
    <w:p w14:paraId="13D07393" w14:textId="0488B109" w:rsidR="00644300" w:rsidRPr="00C72B71" w:rsidRDefault="00000000" w:rsidP="0031682C">
      <w:pPr>
        <w:pStyle w:val="ListBullet"/>
        <w:numPr>
          <w:ilvl w:val="0"/>
          <w:numId w:val="0"/>
        </w:numPr>
        <w:ind w:left="360" w:firstLine="66"/>
      </w:pPr>
      <w:sdt>
        <w:sdtPr>
          <w:id w:val="843900777"/>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Visual</w:t>
      </w:r>
    </w:p>
    <w:p w14:paraId="3EEE8A45" w14:textId="284D4C4D" w:rsidR="00644300" w:rsidRPr="00C72B71" w:rsidRDefault="00000000" w:rsidP="0031682C">
      <w:pPr>
        <w:pStyle w:val="ListBullet"/>
        <w:numPr>
          <w:ilvl w:val="0"/>
          <w:numId w:val="0"/>
        </w:numPr>
        <w:ind w:left="360" w:firstLine="66"/>
      </w:pPr>
      <w:sdt>
        <w:sdtPr>
          <w:id w:val="1778439000"/>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Speech</w:t>
      </w:r>
    </w:p>
    <w:p w14:paraId="1BAD6536" w14:textId="02FBA488" w:rsidR="002E0DDF" w:rsidRDefault="00000000" w:rsidP="0031682C">
      <w:pPr>
        <w:pStyle w:val="ListBullet"/>
        <w:numPr>
          <w:ilvl w:val="0"/>
          <w:numId w:val="0"/>
        </w:numPr>
        <w:ind w:left="360" w:firstLine="66"/>
      </w:pPr>
      <w:sdt>
        <w:sdtPr>
          <w:id w:val="-965039437"/>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Learning, cognitive or neurological</w:t>
      </w:r>
    </w:p>
    <w:p w14:paraId="2ACDC6D4" w14:textId="6A2DA8A6" w:rsidR="0019703A" w:rsidRDefault="00000000" w:rsidP="0031682C">
      <w:pPr>
        <w:pStyle w:val="ListBullet"/>
        <w:numPr>
          <w:ilvl w:val="0"/>
          <w:numId w:val="0"/>
        </w:numPr>
        <w:ind w:left="360" w:firstLine="66"/>
      </w:pPr>
      <w:sdt>
        <w:sdtPr>
          <w:id w:val="-76208796"/>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1A3A0F">
        <w:t xml:space="preserve"> </w:t>
      </w:r>
      <w:r w:rsidR="001A3A0F" w:rsidRPr="00C72B71">
        <w:t>Other:</w:t>
      </w:r>
    </w:p>
    <w:p w14:paraId="5FA8F749" w14:textId="7CC560AE" w:rsidR="00644300" w:rsidRPr="002E0DDF" w:rsidRDefault="007339DA" w:rsidP="0014647B">
      <w:pPr>
        <w:pStyle w:val="ListParagraph"/>
      </w:pPr>
      <w:r w:rsidRPr="002E0DDF">
        <w:t>Are you a carer or family member of a disabled person?</w:t>
      </w:r>
      <w:r w:rsidR="00CF7C9A" w:rsidRPr="00CF7C9A">
        <w:rPr>
          <w:rFonts w:cs="Arial"/>
          <w:b/>
          <w:bCs/>
        </w:rPr>
        <w:t xml:space="preserve"> </w:t>
      </w:r>
      <w:r w:rsidR="00CF7C9A">
        <w:rPr>
          <w:rFonts w:cs="Arial"/>
          <w:b/>
          <w:bCs/>
        </w:rPr>
        <w:t>(</w:t>
      </w:r>
      <w:r w:rsidR="00CF7C9A" w:rsidRPr="00B0158F">
        <w:rPr>
          <w:rFonts w:cs="Arial"/>
          <w:b/>
          <w:bCs/>
        </w:rPr>
        <w:t xml:space="preserve">Please select by putting X </w:t>
      </w:r>
      <w:r w:rsidR="00CF7C9A">
        <w:rPr>
          <w:rFonts w:cs="Arial"/>
          <w:b/>
          <w:bCs/>
        </w:rPr>
        <w:t xml:space="preserve">next </w:t>
      </w:r>
      <w:r w:rsidR="00CF7C9A" w:rsidRPr="00B0158F">
        <w:rPr>
          <w:rFonts w:cs="Arial"/>
          <w:b/>
          <w:bCs/>
        </w:rPr>
        <w:t>to</w:t>
      </w:r>
      <w:r w:rsidR="00CF7C9A">
        <w:rPr>
          <w:rFonts w:cs="Arial"/>
          <w:b/>
          <w:bCs/>
        </w:rPr>
        <w:t xml:space="preserve"> the option that applies, or removing the option that doesn’t apply)</w:t>
      </w:r>
      <w:r w:rsidR="00CF7C9A" w:rsidRPr="002E0DDF">
        <w:t>:</w:t>
      </w:r>
    </w:p>
    <w:p w14:paraId="7023A3B4" w14:textId="40901CAA" w:rsidR="00644300" w:rsidRPr="00C72B71" w:rsidRDefault="00000000" w:rsidP="0031682C">
      <w:pPr>
        <w:pStyle w:val="ListBullet"/>
        <w:numPr>
          <w:ilvl w:val="0"/>
          <w:numId w:val="0"/>
        </w:numPr>
        <w:ind w:firstLine="426"/>
      </w:pPr>
      <w:sdt>
        <w:sdtPr>
          <w:id w:val="301971284"/>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Yes</w:t>
      </w:r>
    </w:p>
    <w:p w14:paraId="31A5A6E0" w14:textId="6327137C" w:rsidR="002E0DDF" w:rsidRDefault="00000000" w:rsidP="0031682C">
      <w:pPr>
        <w:pStyle w:val="ListBullet"/>
        <w:numPr>
          <w:ilvl w:val="0"/>
          <w:numId w:val="0"/>
        </w:numPr>
        <w:ind w:left="360" w:firstLine="66"/>
      </w:pPr>
      <w:sdt>
        <w:sdtPr>
          <w:id w:val="1405261071"/>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No</w:t>
      </w:r>
    </w:p>
    <w:p w14:paraId="02E07A70" w14:textId="77777777" w:rsidR="00F2302E" w:rsidRPr="002E0DDF" w:rsidRDefault="00F2302E" w:rsidP="00F2302E">
      <w:pPr>
        <w:pStyle w:val="ListBullet"/>
        <w:numPr>
          <w:ilvl w:val="0"/>
          <w:numId w:val="0"/>
        </w:numPr>
        <w:ind w:left="360"/>
      </w:pPr>
    </w:p>
    <w:p w14:paraId="5C36B3E6" w14:textId="194E4E12" w:rsidR="00644300" w:rsidRPr="002E0DDF" w:rsidRDefault="007339DA" w:rsidP="0014647B">
      <w:pPr>
        <w:pStyle w:val="ListParagraph"/>
      </w:pPr>
      <w:r w:rsidRPr="002E0DDF">
        <w:lastRenderedPageBreak/>
        <w:t>What is your age group?</w:t>
      </w:r>
      <w:r w:rsidR="009B2A1B" w:rsidRPr="009B2A1B">
        <w:rPr>
          <w:rFonts w:cs="Arial"/>
          <w:b/>
          <w:bCs/>
        </w:rPr>
        <w:t xml:space="preserve"> </w:t>
      </w:r>
      <w:r w:rsidR="009B2A1B">
        <w:rPr>
          <w:rFonts w:cs="Arial"/>
          <w:b/>
          <w:bCs/>
        </w:rPr>
        <w:t>(</w:t>
      </w:r>
      <w:r w:rsidR="009B2A1B" w:rsidRPr="00B0158F">
        <w:rPr>
          <w:rFonts w:cs="Arial"/>
          <w:b/>
          <w:bCs/>
        </w:rPr>
        <w:t xml:space="preserve">Please select by putting X </w:t>
      </w:r>
      <w:r w:rsidR="009B2A1B">
        <w:rPr>
          <w:rFonts w:cs="Arial"/>
          <w:b/>
          <w:bCs/>
        </w:rPr>
        <w:t xml:space="preserve">next </w:t>
      </w:r>
      <w:r w:rsidR="009B2A1B" w:rsidRPr="00B0158F">
        <w:rPr>
          <w:rFonts w:cs="Arial"/>
          <w:b/>
          <w:bCs/>
        </w:rPr>
        <w:t>to</w:t>
      </w:r>
      <w:r w:rsidR="009B2A1B">
        <w:rPr>
          <w:rFonts w:cs="Arial"/>
          <w:b/>
          <w:bCs/>
        </w:rPr>
        <w:t xml:space="preserve"> the option that applies, or removing the options that don’t apply)</w:t>
      </w:r>
      <w:r w:rsidR="009B2A1B" w:rsidRPr="002E0DDF">
        <w:t>:</w:t>
      </w:r>
    </w:p>
    <w:p w14:paraId="39A07864" w14:textId="58365107" w:rsidR="00644300" w:rsidRPr="00C72B71" w:rsidRDefault="00000000" w:rsidP="0031682C">
      <w:pPr>
        <w:pStyle w:val="ListBullet"/>
        <w:numPr>
          <w:ilvl w:val="0"/>
          <w:numId w:val="0"/>
        </w:numPr>
        <w:ind w:firstLine="426"/>
      </w:pPr>
      <w:sdt>
        <w:sdtPr>
          <w:id w:val="-1355498736"/>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Under 15</w:t>
      </w:r>
      <w:r w:rsidR="004854C3">
        <w:t xml:space="preserve"> years</w:t>
      </w:r>
    </w:p>
    <w:p w14:paraId="5C375524" w14:textId="4E30A4EB" w:rsidR="00644300" w:rsidRPr="00C72B71" w:rsidRDefault="00000000" w:rsidP="0031682C">
      <w:pPr>
        <w:pStyle w:val="ListBullet"/>
        <w:numPr>
          <w:ilvl w:val="0"/>
          <w:numId w:val="0"/>
        </w:numPr>
        <w:ind w:left="360" w:firstLine="66"/>
      </w:pPr>
      <w:sdt>
        <w:sdtPr>
          <w:id w:val="152044984"/>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15–29</w:t>
      </w:r>
      <w:r w:rsidR="004854C3">
        <w:t xml:space="preserve"> years</w:t>
      </w:r>
    </w:p>
    <w:p w14:paraId="51CA247D" w14:textId="0CC68A68" w:rsidR="00644300" w:rsidRPr="00C72B71" w:rsidRDefault="00000000" w:rsidP="0031682C">
      <w:pPr>
        <w:pStyle w:val="ListBullet"/>
        <w:numPr>
          <w:ilvl w:val="0"/>
          <w:numId w:val="0"/>
        </w:numPr>
        <w:ind w:left="360" w:firstLine="66"/>
      </w:pPr>
      <w:sdt>
        <w:sdtPr>
          <w:id w:val="120276416"/>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30–44</w:t>
      </w:r>
      <w:r w:rsidR="004854C3">
        <w:t xml:space="preserve"> years</w:t>
      </w:r>
    </w:p>
    <w:p w14:paraId="52E6A427" w14:textId="0105E5FB" w:rsidR="00644300" w:rsidRPr="00C72B71" w:rsidRDefault="00000000" w:rsidP="0031682C">
      <w:pPr>
        <w:pStyle w:val="ListBullet"/>
        <w:numPr>
          <w:ilvl w:val="0"/>
          <w:numId w:val="0"/>
        </w:numPr>
        <w:ind w:left="360" w:firstLine="66"/>
      </w:pPr>
      <w:sdt>
        <w:sdtPr>
          <w:id w:val="-1211949376"/>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45–64</w:t>
      </w:r>
      <w:r w:rsidR="004854C3">
        <w:t xml:space="preserve"> years</w:t>
      </w:r>
    </w:p>
    <w:p w14:paraId="148F3FA9" w14:textId="2BC27217" w:rsidR="00F94869" w:rsidRDefault="00000000" w:rsidP="0031682C">
      <w:pPr>
        <w:pStyle w:val="ListBullet"/>
        <w:numPr>
          <w:ilvl w:val="0"/>
          <w:numId w:val="0"/>
        </w:numPr>
        <w:ind w:left="360" w:firstLine="66"/>
      </w:pPr>
      <w:sdt>
        <w:sdtPr>
          <w:id w:val="1894003840"/>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7339DA" w:rsidRPr="00C72B71">
        <w:t xml:space="preserve"> 65</w:t>
      </w:r>
      <w:r w:rsidR="00F94869" w:rsidRPr="00C72B71">
        <w:t>–</w:t>
      </w:r>
      <w:r w:rsidR="00F94869">
        <w:t>74 years</w:t>
      </w:r>
    </w:p>
    <w:p w14:paraId="753456B7" w14:textId="524341CF" w:rsidR="00644300" w:rsidRDefault="00000000" w:rsidP="0031682C">
      <w:pPr>
        <w:pStyle w:val="ListBullet"/>
        <w:numPr>
          <w:ilvl w:val="0"/>
          <w:numId w:val="0"/>
        </w:numPr>
        <w:ind w:left="360" w:firstLine="66"/>
      </w:pPr>
      <w:sdt>
        <w:sdtPr>
          <w:id w:val="-1836069113"/>
          <w14:checkbox>
            <w14:checked w14:val="0"/>
            <w14:checkedState w14:val="2612" w14:font="MS Gothic"/>
            <w14:uncheckedState w14:val="2610" w14:font="MS Gothic"/>
          </w14:checkbox>
        </w:sdtPr>
        <w:sdtContent>
          <w:r w:rsidR="00CF7C9A">
            <w:rPr>
              <w:rFonts w:ascii="MS Gothic" w:eastAsia="MS Gothic" w:hAnsi="MS Gothic" w:hint="eastAsia"/>
            </w:rPr>
            <w:t>☐</w:t>
          </w:r>
        </w:sdtContent>
      </w:sdt>
      <w:r w:rsidR="00F94869">
        <w:t xml:space="preserve"> 75 years</w:t>
      </w:r>
      <w:r w:rsidR="007339DA" w:rsidRPr="00C72B71">
        <w:t xml:space="preserve"> or over</w:t>
      </w:r>
    </w:p>
    <w:p w14:paraId="2C61AF8C" w14:textId="77777777" w:rsidR="00F2302E" w:rsidRPr="00C72B71" w:rsidRDefault="00F2302E" w:rsidP="00F2302E">
      <w:pPr>
        <w:pStyle w:val="ListBullet"/>
        <w:numPr>
          <w:ilvl w:val="0"/>
          <w:numId w:val="0"/>
        </w:numPr>
        <w:ind w:left="360"/>
      </w:pPr>
    </w:p>
    <w:p w14:paraId="73EF8F8E" w14:textId="18CC57C6" w:rsidR="00644300" w:rsidRPr="002E0DDF" w:rsidRDefault="007339DA" w:rsidP="0014647B">
      <w:pPr>
        <w:pStyle w:val="ListParagraph"/>
      </w:pPr>
      <w:r w:rsidRPr="002E0DDF">
        <w:t>What is your gender?</w:t>
      </w:r>
      <w:r w:rsidR="009B2A1B" w:rsidRPr="009B2A1B">
        <w:rPr>
          <w:rFonts w:cs="Arial"/>
          <w:b/>
          <w:bCs/>
        </w:rPr>
        <w:t xml:space="preserve"> </w:t>
      </w:r>
      <w:r w:rsidR="009B2A1B">
        <w:rPr>
          <w:rFonts w:cs="Arial"/>
          <w:b/>
          <w:bCs/>
        </w:rPr>
        <w:t>(</w:t>
      </w:r>
      <w:r w:rsidR="009B2A1B" w:rsidRPr="00B0158F">
        <w:rPr>
          <w:rFonts w:cs="Arial"/>
          <w:b/>
          <w:bCs/>
        </w:rPr>
        <w:t xml:space="preserve">Please select by putting X </w:t>
      </w:r>
      <w:r w:rsidR="009B2A1B">
        <w:rPr>
          <w:rFonts w:cs="Arial"/>
          <w:b/>
          <w:bCs/>
        </w:rPr>
        <w:t xml:space="preserve">next </w:t>
      </w:r>
      <w:r w:rsidR="009B2A1B" w:rsidRPr="00B0158F">
        <w:rPr>
          <w:rFonts w:cs="Arial"/>
          <w:b/>
          <w:bCs/>
        </w:rPr>
        <w:t>to</w:t>
      </w:r>
      <w:r w:rsidR="009B2A1B">
        <w:rPr>
          <w:rFonts w:cs="Arial"/>
          <w:b/>
          <w:bCs/>
        </w:rPr>
        <w:t xml:space="preserve"> the option that applies, or removing the options that don’t apply)</w:t>
      </w:r>
      <w:r w:rsidR="009B2A1B" w:rsidRPr="002E0DDF">
        <w:t>:</w:t>
      </w:r>
    </w:p>
    <w:p w14:paraId="48633C23" w14:textId="062301E6" w:rsidR="00644300" w:rsidRPr="00C72B71" w:rsidRDefault="00000000" w:rsidP="0031682C">
      <w:pPr>
        <w:pStyle w:val="ListBullet"/>
        <w:numPr>
          <w:ilvl w:val="0"/>
          <w:numId w:val="0"/>
        </w:numPr>
        <w:ind w:firstLine="426"/>
      </w:pPr>
      <w:sdt>
        <w:sdtPr>
          <w:id w:val="-560247934"/>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Male</w:t>
      </w:r>
    </w:p>
    <w:p w14:paraId="2206E6CE" w14:textId="1E0B7885" w:rsidR="00644300" w:rsidRPr="00C72B71" w:rsidRDefault="00000000" w:rsidP="0031682C">
      <w:pPr>
        <w:pStyle w:val="ListBullet"/>
        <w:numPr>
          <w:ilvl w:val="0"/>
          <w:numId w:val="0"/>
        </w:numPr>
        <w:ind w:left="360" w:firstLine="66"/>
      </w:pPr>
      <w:sdt>
        <w:sdtPr>
          <w:id w:val="-1623451480"/>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Female</w:t>
      </w:r>
    </w:p>
    <w:p w14:paraId="7DD12960" w14:textId="5F7CDCFD" w:rsidR="00644300" w:rsidRDefault="00000000" w:rsidP="0031682C">
      <w:pPr>
        <w:pStyle w:val="ListBullet"/>
        <w:numPr>
          <w:ilvl w:val="0"/>
          <w:numId w:val="0"/>
        </w:numPr>
        <w:ind w:left="360" w:firstLine="66"/>
      </w:pPr>
      <w:sdt>
        <w:sdtPr>
          <w:id w:val="-1166390754"/>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Another gender</w:t>
      </w:r>
    </w:p>
    <w:p w14:paraId="135A2AA9" w14:textId="307F029E" w:rsidR="009D2F13" w:rsidRDefault="00000000" w:rsidP="0031682C">
      <w:pPr>
        <w:pStyle w:val="ListBullet"/>
        <w:numPr>
          <w:ilvl w:val="0"/>
          <w:numId w:val="0"/>
        </w:numPr>
        <w:ind w:left="360" w:firstLine="66"/>
      </w:pPr>
      <w:sdt>
        <w:sdtPr>
          <w:id w:val="-1544814505"/>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D2F13">
        <w:t xml:space="preserve"> Prefer</w:t>
      </w:r>
      <w:r w:rsidR="001D62BE">
        <w:t xml:space="preserve"> not to answer</w:t>
      </w:r>
    </w:p>
    <w:p w14:paraId="1A23BC8D" w14:textId="77777777" w:rsidR="00F2302E" w:rsidRPr="00C72B71" w:rsidRDefault="00F2302E" w:rsidP="00F2302E">
      <w:pPr>
        <w:pStyle w:val="ListBullet"/>
        <w:numPr>
          <w:ilvl w:val="0"/>
          <w:numId w:val="0"/>
        </w:numPr>
        <w:ind w:left="360"/>
      </w:pPr>
    </w:p>
    <w:p w14:paraId="5C2D3F16" w14:textId="534F1C14" w:rsidR="00644300" w:rsidRPr="002E0DDF" w:rsidRDefault="007339DA" w:rsidP="0014647B">
      <w:pPr>
        <w:pStyle w:val="ListParagraph"/>
      </w:pPr>
      <w:r w:rsidRPr="002E0DDF">
        <w:t xml:space="preserve">Which ethnic group(s) do you belong to? </w:t>
      </w:r>
      <w:r w:rsidR="009B2A1B">
        <w:rPr>
          <w:rFonts w:cs="Arial"/>
          <w:b/>
          <w:bCs/>
        </w:rPr>
        <w:t>(</w:t>
      </w:r>
      <w:r w:rsidR="009B2A1B" w:rsidRPr="00B0158F">
        <w:rPr>
          <w:rFonts w:cs="Arial"/>
          <w:b/>
          <w:bCs/>
        </w:rPr>
        <w:t xml:space="preserve">Please select by putting X </w:t>
      </w:r>
      <w:r w:rsidR="009B2A1B">
        <w:rPr>
          <w:rFonts w:cs="Arial"/>
          <w:b/>
          <w:bCs/>
        </w:rPr>
        <w:t xml:space="preserve">next </w:t>
      </w:r>
      <w:r w:rsidR="009B2A1B" w:rsidRPr="00B0158F">
        <w:rPr>
          <w:rFonts w:cs="Arial"/>
          <w:b/>
          <w:bCs/>
        </w:rPr>
        <w:t>to all that apply</w:t>
      </w:r>
      <w:r w:rsidR="009B2A1B">
        <w:rPr>
          <w:rFonts w:cs="Arial"/>
          <w:b/>
          <w:bCs/>
        </w:rPr>
        <w:t>, or listing all that apply)</w:t>
      </w:r>
    </w:p>
    <w:p w14:paraId="4EDA0888" w14:textId="5C85D748" w:rsidR="00644300" w:rsidRPr="00C72B71" w:rsidRDefault="00000000" w:rsidP="0031682C">
      <w:pPr>
        <w:pStyle w:val="ListBullet"/>
        <w:numPr>
          <w:ilvl w:val="0"/>
          <w:numId w:val="0"/>
        </w:numPr>
        <w:ind w:firstLine="426"/>
      </w:pPr>
      <w:sdt>
        <w:sdtPr>
          <w:id w:val="-1846317739"/>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N</w:t>
      </w:r>
      <w:r w:rsidR="007A739D">
        <w:t xml:space="preserve">ew </w:t>
      </w:r>
      <w:r w:rsidR="007339DA" w:rsidRPr="00C72B71">
        <w:t>Z</w:t>
      </w:r>
      <w:r w:rsidR="00F55858">
        <w:t>ealand</w:t>
      </w:r>
      <w:r w:rsidR="007339DA" w:rsidRPr="00C72B71">
        <w:t xml:space="preserve"> European</w:t>
      </w:r>
    </w:p>
    <w:p w14:paraId="1D862592" w14:textId="2913EBCC" w:rsidR="00644300" w:rsidRPr="00C72B71" w:rsidRDefault="00000000" w:rsidP="0031682C">
      <w:pPr>
        <w:pStyle w:val="ListBullet"/>
        <w:numPr>
          <w:ilvl w:val="0"/>
          <w:numId w:val="0"/>
        </w:numPr>
        <w:ind w:left="360" w:firstLine="66"/>
      </w:pPr>
      <w:sdt>
        <w:sdtPr>
          <w:id w:val="843899551"/>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Māori</w:t>
      </w:r>
    </w:p>
    <w:p w14:paraId="3E5C158D" w14:textId="53A7234E" w:rsidR="00644300" w:rsidRPr="00C72B71" w:rsidRDefault="00000000" w:rsidP="0031682C">
      <w:pPr>
        <w:pStyle w:val="ListBullet"/>
        <w:numPr>
          <w:ilvl w:val="0"/>
          <w:numId w:val="0"/>
        </w:numPr>
        <w:ind w:left="360" w:firstLine="66"/>
      </w:pPr>
      <w:sdt>
        <w:sdtPr>
          <w:id w:val="2146688262"/>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Samoan</w:t>
      </w:r>
    </w:p>
    <w:p w14:paraId="6DB38EF2" w14:textId="6F068FA7" w:rsidR="00644300" w:rsidRPr="00C72B71" w:rsidRDefault="00000000" w:rsidP="0031682C">
      <w:pPr>
        <w:pStyle w:val="ListBullet"/>
        <w:numPr>
          <w:ilvl w:val="0"/>
          <w:numId w:val="0"/>
        </w:numPr>
        <w:ind w:left="360" w:firstLine="66"/>
      </w:pPr>
      <w:sdt>
        <w:sdtPr>
          <w:id w:val="1655798554"/>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Cook Islands Māori</w:t>
      </w:r>
    </w:p>
    <w:p w14:paraId="1C7FDA1E" w14:textId="77FA8C7D" w:rsidR="00644300" w:rsidRPr="00C72B71" w:rsidRDefault="00000000" w:rsidP="0031682C">
      <w:pPr>
        <w:pStyle w:val="ListBullet"/>
        <w:numPr>
          <w:ilvl w:val="0"/>
          <w:numId w:val="0"/>
        </w:numPr>
        <w:ind w:left="360" w:firstLine="66"/>
      </w:pPr>
      <w:sdt>
        <w:sdtPr>
          <w:id w:val="963391843"/>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Tongan</w:t>
      </w:r>
    </w:p>
    <w:p w14:paraId="6FDF82A5" w14:textId="5BCDDDEA" w:rsidR="00644300" w:rsidRPr="00C72B71" w:rsidRDefault="00000000" w:rsidP="0031682C">
      <w:pPr>
        <w:pStyle w:val="ListBullet"/>
        <w:numPr>
          <w:ilvl w:val="0"/>
          <w:numId w:val="0"/>
        </w:numPr>
        <w:ind w:left="360" w:firstLine="66"/>
      </w:pPr>
      <w:sdt>
        <w:sdtPr>
          <w:id w:val="-333446625"/>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Niuean</w:t>
      </w:r>
    </w:p>
    <w:p w14:paraId="6CA3D44C" w14:textId="1C099888" w:rsidR="00644300" w:rsidRPr="00C72B71" w:rsidRDefault="00000000" w:rsidP="0031682C">
      <w:pPr>
        <w:pStyle w:val="ListBullet"/>
        <w:numPr>
          <w:ilvl w:val="0"/>
          <w:numId w:val="0"/>
        </w:numPr>
        <w:ind w:left="360" w:firstLine="66"/>
      </w:pPr>
      <w:sdt>
        <w:sdtPr>
          <w:id w:val="452682455"/>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Chinese</w:t>
      </w:r>
    </w:p>
    <w:p w14:paraId="6414583A" w14:textId="1FAC2A70" w:rsidR="00644300" w:rsidRPr="00C72B71" w:rsidRDefault="00000000" w:rsidP="0031682C">
      <w:pPr>
        <w:pStyle w:val="ListBullet"/>
        <w:numPr>
          <w:ilvl w:val="0"/>
          <w:numId w:val="0"/>
        </w:numPr>
        <w:ind w:left="360" w:firstLine="66"/>
      </w:pPr>
      <w:sdt>
        <w:sdtPr>
          <w:id w:val="-489715162"/>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Indian</w:t>
      </w:r>
    </w:p>
    <w:p w14:paraId="2337C1AA" w14:textId="0EA7F696" w:rsidR="004C2A27" w:rsidRDefault="00000000" w:rsidP="009B2A1B">
      <w:pPr>
        <w:pStyle w:val="ListBullet"/>
        <w:numPr>
          <w:ilvl w:val="0"/>
          <w:numId w:val="0"/>
        </w:numPr>
        <w:ind w:left="360" w:firstLine="66"/>
      </w:pPr>
      <w:sdt>
        <w:sdtPr>
          <w:id w:val="1237673461"/>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7339DA" w:rsidRPr="00C72B71">
        <w:t xml:space="preserve"> Other:</w:t>
      </w:r>
    </w:p>
    <w:p w14:paraId="7D5183EB" w14:textId="77777777" w:rsidR="0061509C" w:rsidRDefault="0061509C" w:rsidP="009B2A1B">
      <w:pPr>
        <w:pStyle w:val="ListBullet"/>
        <w:numPr>
          <w:ilvl w:val="0"/>
          <w:numId w:val="0"/>
        </w:numPr>
        <w:ind w:left="360" w:firstLine="66"/>
      </w:pPr>
    </w:p>
    <w:p w14:paraId="00EFD323" w14:textId="077F4380" w:rsidR="00644300" w:rsidRDefault="007339DA" w:rsidP="005350C1">
      <w:pPr>
        <w:pStyle w:val="Heading1"/>
      </w:pPr>
      <w:r w:rsidRPr="001D2300">
        <w:lastRenderedPageBreak/>
        <w:t>Section 2: Vision and Principles</w:t>
      </w:r>
    </w:p>
    <w:p w14:paraId="7D3DD4F5" w14:textId="77777777" w:rsidR="00053301" w:rsidRDefault="00902512" w:rsidP="00AB6CD2">
      <w:r w:rsidRPr="00902512">
        <w:t xml:space="preserve">The strategy will have a vision. </w:t>
      </w:r>
      <w:r>
        <w:t>T</w:t>
      </w:r>
      <w:r w:rsidRPr="00902512">
        <w:t>his is a statement describing the future that disabled people want to achieve through the strategy.</w:t>
      </w:r>
      <w:r>
        <w:t xml:space="preserve"> </w:t>
      </w:r>
    </w:p>
    <w:p w14:paraId="092CC9CF" w14:textId="77777777" w:rsidR="002F77FE" w:rsidRPr="00902512" w:rsidRDefault="002F77FE" w:rsidP="002F77FE">
      <w:r w:rsidRPr="00902512">
        <w:t xml:space="preserve">The </w:t>
      </w:r>
      <w:r w:rsidRPr="00053301">
        <w:rPr>
          <w:b/>
          <w:bCs/>
        </w:rPr>
        <w:t>proposed vision</w:t>
      </w:r>
      <w:r w:rsidRPr="00902512">
        <w:t xml:space="preserve"> is: </w:t>
      </w:r>
    </w:p>
    <w:p w14:paraId="68356E33" w14:textId="166219CD" w:rsidR="002F77FE" w:rsidRDefault="002F77FE" w:rsidP="002F77FE">
      <w:r w:rsidRPr="00902512">
        <w:t xml:space="preserve">New Zealand is an accessible and equitable society for disabled people and their whānau – a place where disabled people thrive, </w:t>
      </w:r>
      <w:proofErr w:type="gramStart"/>
      <w:r w:rsidRPr="00902512">
        <w:t>lead</w:t>
      </w:r>
      <w:proofErr w:type="gramEnd"/>
      <w:r w:rsidRPr="00902512">
        <w:t xml:space="preserve"> and participate in all aspects of life.</w:t>
      </w:r>
    </w:p>
    <w:p w14:paraId="3EF716B4" w14:textId="20E4A678" w:rsidR="00053301" w:rsidRDefault="00053301" w:rsidP="003E44A5">
      <w:pPr>
        <w:pStyle w:val="ListParagraph"/>
      </w:pPr>
      <w:r w:rsidRPr="00902512">
        <w:t>On a scale from 1</w:t>
      </w:r>
      <w:r>
        <w:t xml:space="preserve"> </w:t>
      </w:r>
      <w:r w:rsidRPr="00902512">
        <w:t>(strongly disagree) to 5 (strongly agree) how much do you agree with the following statement</w:t>
      </w:r>
      <w:r w:rsidR="00715DD1">
        <w:t>s about</w:t>
      </w:r>
      <w:r w:rsidR="00D513ED">
        <w:t xml:space="preserve"> </w:t>
      </w:r>
      <w:r w:rsidR="002F77FE">
        <w:t xml:space="preserve">the </w:t>
      </w:r>
      <w:r w:rsidR="002F77FE" w:rsidRPr="003E44A5">
        <w:rPr>
          <w:b/>
        </w:rPr>
        <w:t>vision</w:t>
      </w:r>
      <w:r w:rsidRPr="00902512">
        <w:t>?</w:t>
      </w:r>
      <w:r>
        <w:t xml:space="preserve">  </w:t>
      </w:r>
      <w:r w:rsidR="009B2A1B">
        <w:rPr>
          <w:rFonts w:cs="Arial"/>
          <w:b/>
          <w:bCs/>
        </w:rPr>
        <w:t>(</w:t>
      </w:r>
      <w:r w:rsidR="009B2A1B" w:rsidRPr="00B0158F">
        <w:rPr>
          <w:rFonts w:cs="Arial"/>
          <w:b/>
          <w:bCs/>
        </w:rPr>
        <w:t xml:space="preserve">Please select by putting X </w:t>
      </w:r>
      <w:r w:rsidR="009B2A1B">
        <w:rPr>
          <w:rFonts w:cs="Arial"/>
          <w:b/>
          <w:bCs/>
        </w:rPr>
        <w:t xml:space="preserve">next </w:t>
      </w:r>
      <w:r w:rsidR="009B2A1B" w:rsidRPr="00B0158F">
        <w:rPr>
          <w:rFonts w:cs="Arial"/>
          <w:b/>
          <w:bCs/>
        </w:rPr>
        <w:t>to</w:t>
      </w:r>
      <w:r w:rsidR="009B2A1B">
        <w:rPr>
          <w:rFonts w:cs="Arial"/>
          <w:b/>
          <w:bCs/>
        </w:rPr>
        <w:t xml:space="preserve"> the option that applies, or removing the options that don’t apply)</w:t>
      </w:r>
      <w:r w:rsidR="009B2A1B" w:rsidRPr="002E0DDF">
        <w:t>:</w:t>
      </w:r>
    </w:p>
    <w:p w14:paraId="31D967FE" w14:textId="77777777" w:rsidR="004C2A27" w:rsidRDefault="004C2A27" w:rsidP="004C2A27">
      <w:pPr>
        <w:pStyle w:val="ListParagraph"/>
        <w:numPr>
          <w:ilvl w:val="0"/>
          <w:numId w:val="0"/>
        </w:numPr>
        <w:ind w:left="426"/>
      </w:pPr>
    </w:p>
    <w:p w14:paraId="17BFF92A" w14:textId="384D318F" w:rsidR="006D159A" w:rsidRPr="001D2300" w:rsidRDefault="009B552C" w:rsidP="0031682C">
      <w:pPr>
        <w:pStyle w:val="Style1"/>
      </w:pPr>
      <w:r>
        <w:t xml:space="preserve">The </w:t>
      </w:r>
      <w:r w:rsidRPr="0014684E">
        <w:rPr>
          <w:b/>
        </w:rPr>
        <w:t>vision</w:t>
      </w:r>
      <w:r>
        <w:t xml:space="preserve"> is clear and easy to </w:t>
      </w:r>
      <w:r w:rsidR="006D159A">
        <w:t>understand.</w:t>
      </w:r>
    </w:p>
    <w:p w14:paraId="3AC67A07" w14:textId="3AEC6501" w:rsidR="006D159A" w:rsidRPr="00C72B71" w:rsidRDefault="00000000" w:rsidP="00077DF3">
      <w:pPr>
        <w:pStyle w:val="options"/>
        <w:numPr>
          <w:ilvl w:val="0"/>
          <w:numId w:val="0"/>
        </w:numPr>
        <w:ind w:left="426"/>
      </w:pPr>
      <w:sdt>
        <w:sdtPr>
          <w:id w:val="1908103990"/>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6D159A" w:rsidRPr="00C72B71">
        <w:t xml:space="preserve"> </w:t>
      </w:r>
      <w:r w:rsidR="006D159A">
        <w:t>Strongly disagree</w:t>
      </w:r>
    </w:p>
    <w:p w14:paraId="6B443A1A" w14:textId="5C2895BE" w:rsidR="006D159A" w:rsidRPr="00C72B71" w:rsidRDefault="00000000" w:rsidP="00077DF3">
      <w:pPr>
        <w:pStyle w:val="options"/>
        <w:numPr>
          <w:ilvl w:val="0"/>
          <w:numId w:val="0"/>
        </w:numPr>
        <w:ind w:left="426"/>
      </w:pPr>
      <w:sdt>
        <w:sdtPr>
          <w:id w:val="-115839032"/>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6D159A" w:rsidRPr="00C72B71">
        <w:t xml:space="preserve"> </w:t>
      </w:r>
      <w:r w:rsidR="006D159A">
        <w:t>Disagree</w:t>
      </w:r>
    </w:p>
    <w:p w14:paraId="3375F64D" w14:textId="2AF7A5D9" w:rsidR="006D159A" w:rsidRPr="00C72B71" w:rsidRDefault="00000000" w:rsidP="00077DF3">
      <w:pPr>
        <w:pStyle w:val="options"/>
        <w:numPr>
          <w:ilvl w:val="0"/>
          <w:numId w:val="0"/>
        </w:numPr>
        <w:ind w:left="426"/>
      </w:pPr>
      <w:sdt>
        <w:sdtPr>
          <w:id w:val="-1897271111"/>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6D159A" w:rsidRPr="00C72B71">
        <w:t xml:space="preserve"> </w:t>
      </w:r>
      <w:r w:rsidR="006D159A">
        <w:t xml:space="preserve">Neither agree </w:t>
      </w:r>
      <w:r w:rsidR="00F80B6F">
        <w:t>n</w:t>
      </w:r>
      <w:r w:rsidR="006D159A">
        <w:t>or disagree</w:t>
      </w:r>
    </w:p>
    <w:p w14:paraId="4F76AF61" w14:textId="461FEDEE" w:rsidR="006D159A" w:rsidRPr="00C72B71" w:rsidRDefault="00000000" w:rsidP="00077DF3">
      <w:pPr>
        <w:pStyle w:val="options"/>
        <w:numPr>
          <w:ilvl w:val="0"/>
          <w:numId w:val="0"/>
        </w:numPr>
        <w:ind w:left="426"/>
      </w:pPr>
      <w:sdt>
        <w:sdtPr>
          <w:id w:val="-696541237"/>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6D159A" w:rsidRPr="00C72B71">
        <w:t xml:space="preserve"> </w:t>
      </w:r>
      <w:r w:rsidR="006D159A">
        <w:t>Agree</w:t>
      </w:r>
    </w:p>
    <w:p w14:paraId="5F308174" w14:textId="05C16265" w:rsidR="00A334FC" w:rsidRDefault="00000000" w:rsidP="00077DF3">
      <w:pPr>
        <w:pStyle w:val="options"/>
        <w:numPr>
          <w:ilvl w:val="0"/>
          <w:numId w:val="0"/>
        </w:numPr>
        <w:ind w:left="426"/>
      </w:pPr>
      <w:sdt>
        <w:sdtPr>
          <w:id w:val="-1196458743"/>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6D159A" w:rsidRPr="00C72B71">
        <w:t xml:space="preserve"> </w:t>
      </w:r>
      <w:r w:rsidR="006D159A">
        <w:t xml:space="preserve">Strongly agree </w:t>
      </w:r>
    </w:p>
    <w:p w14:paraId="5075004F" w14:textId="79E0A0CF" w:rsidR="00902512" w:rsidRPr="001D2300" w:rsidRDefault="00902512" w:rsidP="0031682C">
      <w:pPr>
        <w:pStyle w:val="Style1"/>
      </w:pPr>
      <w:r w:rsidRPr="001D2300">
        <w:t xml:space="preserve">The </w:t>
      </w:r>
      <w:r w:rsidRPr="0014684E">
        <w:rPr>
          <w:b/>
        </w:rPr>
        <w:t>vision</w:t>
      </w:r>
      <w:r w:rsidRPr="001D2300">
        <w:t xml:space="preserve"> </w:t>
      </w:r>
      <w:r w:rsidR="00792A13">
        <w:t>aligns with the values and aspirations of disable</w:t>
      </w:r>
      <w:r w:rsidR="002403FD">
        <w:t>d</w:t>
      </w:r>
      <w:r w:rsidR="00792A13">
        <w:t xml:space="preserve"> peo</w:t>
      </w:r>
      <w:r w:rsidR="000312F8">
        <w:t>ple</w:t>
      </w:r>
      <w:r w:rsidR="00CA0493">
        <w:t>.</w:t>
      </w:r>
    </w:p>
    <w:p w14:paraId="7ADAB8BB" w14:textId="737714F6" w:rsidR="00902512" w:rsidRPr="00C72B71" w:rsidRDefault="00000000" w:rsidP="00077DF3">
      <w:pPr>
        <w:pStyle w:val="ListBullet"/>
        <w:numPr>
          <w:ilvl w:val="0"/>
          <w:numId w:val="0"/>
        </w:numPr>
        <w:ind w:left="426"/>
      </w:pPr>
      <w:sdt>
        <w:sdtPr>
          <w:id w:val="-1545204254"/>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02512" w:rsidRPr="00C72B71">
        <w:t xml:space="preserve"> </w:t>
      </w:r>
      <w:r w:rsidR="00902512">
        <w:t>Strongly disagree</w:t>
      </w:r>
    </w:p>
    <w:p w14:paraId="33EDDEF6" w14:textId="6503971C" w:rsidR="00902512" w:rsidRPr="00C72B71" w:rsidRDefault="00000000" w:rsidP="00077DF3">
      <w:pPr>
        <w:pStyle w:val="ListBullet"/>
        <w:numPr>
          <w:ilvl w:val="0"/>
          <w:numId w:val="0"/>
        </w:numPr>
        <w:ind w:left="426"/>
      </w:pPr>
      <w:sdt>
        <w:sdtPr>
          <w:id w:val="-591553157"/>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02512" w:rsidRPr="00C72B71">
        <w:t xml:space="preserve"> </w:t>
      </w:r>
      <w:r w:rsidR="00902512">
        <w:t>Disagree</w:t>
      </w:r>
    </w:p>
    <w:p w14:paraId="478F551D" w14:textId="2D4A8333" w:rsidR="00902512" w:rsidRPr="00C72B71" w:rsidRDefault="00000000" w:rsidP="00077DF3">
      <w:pPr>
        <w:pStyle w:val="ListBullet"/>
        <w:numPr>
          <w:ilvl w:val="0"/>
          <w:numId w:val="0"/>
        </w:numPr>
        <w:ind w:left="426"/>
      </w:pPr>
      <w:sdt>
        <w:sdtPr>
          <w:id w:val="16361632"/>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02512" w:rsidRPr="00C72B71">
        <w:t xml:space="preserve"> </w:t>
      </w:r>
      <w:r w:rsidR="00902512">
        <w:t xml:space="preserve">Neither agree </w:t>
      </w:r>
      <w:r w:rsidR="00F80B6F">
        <w:t>n</w:t>
      </w:r>
      <w:r w:rsidR="00902512">
        <w:t>or disagree</w:t>
      </w:r>
    </w:p>
    <w:p w14:paraId="60C119E4" w14:textId="4D94AB02" w:rsidR="00902512" w:rsidRPr="00C72B71" w:rsidRDefault="00000000" w:rsidP="00077DF3">
      <w:pPr>
        <w:pStyle w:val="ListBullet"/>
        <w:numPr>
          <w:ilvl w:val="0"/>
          <w:numId w:val="0"/>
        </w:numPr>
        <w:ind w:left="426"/>
      </w:pPr>
      <w:sdt>
        <w:sdtPr>
          <w:id w:val="-410844862"/>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02512" w:rsidRPr="00C72B71">
        <w:t xml:space="preserve"> </w:t>
      </w:r>
      <w:r w:rsidR="00902512">
        <w:t>Agree</w:t>
      </w:r>
    </w:p>
    <w:p w14:paraId="5A86F0EB" w14:textId="3BA17AD4" w:rsidR="00902512" w:rsidRDefault="00000000" w:rsidP="00077DF3">
      <w:pPr>
        <w:pStyle w:val="ListBullet"/>
        <w:numPr>
          <w:ilvl w:val="0"/>
          <w:numId w:val="0"/>
        </w:numPr>
        <w:ind w:left="426"/>
      </w:pPr>
      <w:sdt>
        <w:sdtPr>
          <w:id w:val="1782296810"/>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02512" w:rsidRPr="00C72B71">
        <w:t xml:space="preserve"> </w:t>
      </w:r>
      <w:r w:rsidR="00902512">
        <w:t xml:space="preserve">Strongly agree </w:t>
      </w:r>
    </w:p>
    <w:p w14:paraId="6FF41F2D" w14:textId="43D47868" w:rsidR="00644300" w:rsidRDefault="006577E3" w:rsidP="0031682C">
      <w:pPr>
        <w:pStyle w:val="Style1"/>
      </w:pPr>
      <w:r>
        <w:t xml:space="preserve">I feel confident the </w:t>
      </w:r>
      <w:r w:rsidRPr="0014684E">
        <w:rPr>
          <w:b/>
        </w:rPr>
        <w:t>vision</w:t>
      </w:r>
      <w:r>
        <w:t xml:space="preserve"> will lead to m</w:t>
      </w:r>
      <w:r w:rsidR="007339DA" w:rsidRPr="001D2300">
        <w:t xml:space="preserve">eaningful change. </w:t>
      </w:r>
    </w:p>
    <w:p w14:paraId="0A2B7BD1" w14:textId="3220E30C" w:rsidR="001D2300" w:rsidRPr="001D100D" w:rsidRDefault="00000000" w:rsidP="00077DF3">
      <w:pPr>
        <w:pStyle w:val="ListBullet"/>
        <w:numPr>
          <w:ilvl w:val="0"/>
          <w:numId w:val="0"/>
        </w:numPr>
        <w:ind w:left="426"/>
      </w:pPr>
      <w:sdt>
        <w:sdtPr>
          <w:id w:val="-1212260848"/>
          <w14:checkbox>
            <w14:checked w14:val="0"/>
            <w14:checkedState w14:val="2612" w14:font="MS Gothic"/>
            <w14:uncheckedState w14:val="2610" w14:font="MS Gothic"/>
          </w14:checkbox>
        </w:sdtPr>
        <w:sdtContent>
          <w:r w:rsidR="003A0D5C" w:rsidRPr="001D100D">
            <w:rPr>
              <w:rFonts w:ascii="MS Gothic" w:eastAsia="MS Gothic" w:hAnsi="MS Gothic" w:hint="eastAsia"/>
            </w:rPr>
            <w:t>☐</w:t>
          </w:r>
        </w:sdtContent>
      </w:sdt>
      <w:r w:rsidR="001D2300" w:rsidRPr="001D100D">
        <w:t xml:space="preserve"> Strongly disagree</w:t>
      </w:r>
    </w:p>
    <w:p w14:paraId="4139B886" w14:textId="3C5AF057" w:rsidR="001D2300" w:rsidRPr="001D100D" w:rsidRDefault="00000000" w:rsidP="00077DF3">
      <w:pPr>
        <w:pStyle w:val="ListBullet"/>
        <w:numPr>
          <w:ilvl w:val="0"/>
          <w:numId w:val="0"/>
        </w:numPr>
        <w:ind w:left="426"/>
      </w:pPr>
      <w:sdt>
        <w:sdtPr>
          <w:id w:val="899104220"/>
          <w14:checkbox>
            <w14:checked w14:val="0"/>
            <w14:checkedState w14:val="2612" w14:font="MS Gothic"/>
            <w14:uncheckedState w14:val="2610" w14:font="MS Gothic"/>
          </w14:checkbox>
        </w:sdtPr>
        <w:sdtContent>
          <w:r w:rsidR="00087014" w:rsidRPr="001D100D">
            <w:rPr>
              <w:rFonts w:ascii="MS Gothic" w:eastAsia="MS Gothic" w:hAnsi="MS Gothic" w:hint="eastAsia"/>
            </w:rPr>
            <w:t>☐</w:t>
          </w:r>
        </w:sdtContent>
      </w:sdt>
      <w:r w:rsidR="001D2300" w:rsidRPr="001D100D">
        <w:t xml:space="preserve"> Disagree</w:t>
      </w:r>
    </w:p>
    <w:p w14:paraId="5E68BDFA" w14:textId="3E7B3E83" w:rsidR="001D2300" w:rsidRPr="001D100D" w:rsidRDefault="00000000" w:rsidP="00077DF3">
      <w:pPr>
        <w:pStyle w:val="ListBullet"/>
        <w:numPr>
          <w:ilvl w:val="0"/>
          <w:numId w:val="0"/>
        </w:numPr>
        <w:ind w:left="426"/>
      </w:pPr>
      <w:sdt>
        <w:sdtPr>
          <w:id w:val="-1579351402"/>
          <w14:checkbox>
            <w14:checked w14:val="0"/>
            <w14:checkedState w14:val="2612" w14:font="MS Gothic"/>
            <w14:uncheckedState w14:val="2610" w14:font="MS Gothic"/>
          </w14:checkbox>
        </w:sdtPr>
        <w:sdtContent>
          <w:r w:rsidR="00087014" w:rsidRPr="001D100D">
            <w:rPr>
              <w:rFonts w:ascii="MS Gothic" w:eastAsia="MS Gothic" w:hAnsi="MS Gothic" w:hint="eastAsia"/>
            </w:rPr>
            <w:t>☐</w:t>
          </w:r>
        </w:sdtContent>
      </w:sdt>
      <w:r w:rsidR="001D2300" w:rsidRPr="001D100D">
        <w:t xml:space="preserve"> Neither agree </w:t>
      </w:r>
      <w:r w:rsidR="00F80B6F" w:rsidRPr="001D100D">
        <w:t>n</w:t>
      </w:r>
      <w:r w:rsidR="001D2300" w:rsidRPr="001D100D">
        <w:t>or disagree</w:t>
      </w:r>
    </w:p>
    <w:p w14:paraId="734CFCBB" w14:textId="7EEE58E6" w:rsidR="001D2300" w:rsidRPr="001D100D" w:rsidRDefault="00000000" w:rsidP="00077DF3">
      <w:pPr>
        <w:pStyle w:val="ListBullet"/>
        <w:numPr>
          <w:ilvl w:val="0"/>
          <w:numId w:val="0"/>
        </w:numPr>
        <w:ind w:left="426"/>
      </w:pPr>
      <w:sdt>
        <w:sdtPr>
          <w:id w:val="1990585189"/>
          <w14:checkbox>
            <w14:checked w14:val="0"/>
            <w14:checkedState w14:val="2612" w14:font="MS Gothic"/>
            <w14:uncheckedState w14:val="2610" w14:font="MS Gothic"/>
          </w14:checkbox>
        </w:sdtPr>
        <w:sdtContent>
          <w:r w:rsidR="00087014" w:rsidRPr="001D100D">
            <w:rPr>
              <w:rFonts w:ascii="MS Gothic" w:eastAsia="MS Gothic" w:hAnsi="MS Gothic" w:hint="eastAsia"/>
            </w:rPr>
            <w:t>☐</w:t>
          </w:r>
        </w:sdtContent>
      </w:sdt>
      <w:r w:rsidR="001D2300" w:rsidRPr="001D100D">
        <w:t xml:space="preserve"> Agree</w:t>
      </w:r>
    </w:p>
    <w:p w14:paraId="663FC54C" w14:textId="66F9EBBE" w:rsidR="00E70640" w:rsidRDefault="00000000" w:rsidP="00077DF3">
      <w:pPr>
        <w:pStyle w:val="ListBullet"/>
        <w:numPr>
          <w:ilvl w:val="0"/>
          <w:numId w:val="0"/>
        </w:numPr>
        <w:ind w:left="426"/>
      </w:pPr>
      <w:sdt>
        <w:sdtPr>
          <w:id w:val="1304734479"/>
          <w14:checkbox>
            <w14:checked w14:val="0"/>
            <w14:checkedState w14:val="2612" w14:font="MS Gothic"/>
            <w14:uncheckedState w14:val="2610" w14:font="MS Gothic"/>
          </w14:checkbox>
        </w:sdtPr>
        <w:sdtContent>
          <w:r w:rsidR="00087014" w:rsidRPr="001D100D">
            <w:rPr>
              <w:rFonts w:ascii="MS Gothic" w:eastAsia="MS Gothic" w:hAnsi="MS Gothic" w:hint="eastAsia"/>
            </w:rPr>
            <w:t>☐</w:t>
          </w:r>
        </w:sdtContent>
      </w:sdt>
      <w:r w:rsidR="001D2300" w:rsidRPr="001D100D">
        <w:t xml:space="preserve"> Strongly agree</w:t>
      </w:r>
    </w:p>
    <w:p w14:paraId="2F217FDE" w14:textId="77777777" w:rsidR="0014684E" w:rsidRDefault="0014684E" w:rsidP="0014684E">
      <w:pPr>
        <w:pStyle w:val="ListBullet"/>
        <w:numPr>
          <w:ilvl w:val="0"/>
          <w:numId w:val="0"/>
        </w:numPr>
        <w:ind w:left="1069"/>
      </w:pPr>
    </w:p>
    <w:p w14:paraId="035CEEBF" w14:textId="14C25037" w:rsidR="00644300" w:rsidRPr="001D2300" w:rsidRDefault="007339DA" w:rsidP="009B2A1B">
      <w:pPr>
        <w:pStyle w:val="ListParagraph"/>
      </w:pPr>
      <w:r>
        <w:lastRenderedPageBreak/>
        <w:t xml:space="preserve">Do you have any </w:t>
      </w:r>
      <w:r w:rsidR="00D92B86">
        <w:t xml:space="preserve">further </w:t>
      </w:r>
      <w:r>
        <w:t xml:space="preserve">comments or suggestions about the </w:t>
      </w:r>
      <w:r w:rsidRPr="0014684E">
        <w:rPr>
          <w:b/>
        </w:rPr>
        <w:t>vision</w:t>
      </w:r>
      <w:r>
        <w:t>?</w:t>
      </w:r>
      <w:r w:rsidR="009B2A1B">
        <w:t xml:space="preserve"> </w:t>
      </w:r>
      <w:r w:rsidR="009B2A1B">
        <w:rPr>
          <w:rFonts w:cstheme="majorBidi"/>
          <w:b/>
          <w:bCs/>
        </w:rPr>
        <w:t>(please write your response below)</w:t>
      </w:r>
    </w:p>
    <w:p w14:paraId="1BC41BF3" w14:textId="77777777" w:rsidR="00F2302E" w:rsidRDefault="00F2302E" w:rsidP="00AB6CD2"/>
    <w:p w14:paraId="407BE66F" w14:textId="77777777" w:rsidR="007978FD" w:rsidRDefault="007978FD" w:rsidP="00AB6CD2">
      <w:pPr>
        <w:rPr>
          <w:b/>
        </w:rPr>
      </w:pPr>
    </w:p>
    <w:p w14:paraId="4CE59474" w14:textId="77777777" w:rsidR="00BD210E" w:rsidRDefault="001D2300" w:rsidP="00AB6CD2">
      <w:r w:rsidRPr="00464E10">
        <w:rPr>
          <w:b/>
        </w:rPr>
        <w:t>Principles</w:t>
      </w:r>
      <w:r>
        <w:rPr>
          <w:b/>
        </w:rPr>
        <w:t xml:space="preserve"> </w:t>
      </w:r>
      <w:r w:rsidRPr="001D2300">
        <w:t>are the key values, ideas and commitments that underpin this strategy.</w:t>
      </w:r>
      <w:r w:rsidR="001921DD">
        <w:t xml:space="preserve"> </w:t>
      </w:r>
      <w:r w:rsidRPr="001D2300">
        <w:t>The principles will help make sure the strategy reflects the things that are important to disabled people. </w:t>
      </w:r>
    </w:p>
    <w:p w14:paraId="4C4EC4A6" w14:textId="7A3F08B6" w:rsidR="001D2300" w:rsidRPr="0014684E" w:rsidRDefault="00E863D1" w:rsidP="00AB6CD2">
      <w:pPr>
        <w:rPr>
          <w:b/>
        </w:rPr>
      </w:pPr>
      <w:r w:rsidRPr="00E863D1">
        <w:t>Seven </w:t>
      </w:r>
      <w:r w:rsidRPr="00E863D1">
        <w:rPr>
          <w:b/>
          <w:bCs/>
        </w:rPr>
        <w:t>principles</w:t>
      </w:r>
      <w:r w:rsidRPr="00E863D1">
        <w:t> have been proposed for the strategy. These are summarised below.</w:t>
      </w:r>
      <w:r w:rsidR="001D2300">
        <w:t xml:space="preserve"> </w:t>
      </w:r>
    </w:p>
    <w:p w14:paraId="45859607" w14:textId="77777777" w:rsidR="003A0D5C" w:rsidRPr="006A58C4" w:rsidRDefault="001D2300" w:rsidP="006A58C4">
      <w:pPr>
        <w:pStyle w:val="Heading2"/>
      </w:pPr>
      <w:r w:rsidRPr="006A58C4">
        <w:t>Accessibility </w:t>
      </w:r>
    </w:p>
    <w:p w14:paraId="7D627FDE" w14:textId="462C7436" w:rsidR="00B367B9" w:rsidRPr="001D2300" w:rsidRDefault="003A0D5C" w:rsidP="003A0D5C">
      <w:r>
        <w:t>F</w:t>
      </w:r>
      <w:r w:rsidR="001D2300" w:rsidRPr="001D2300">
        <w:t>undamental to participation and inclusion. Accessible</w:t>
      </w:r>
      <w:r w:rsidR="00077DF3">
        <w:t xml:space="preserve"> </w:t>
      </w:r>
      <w:r w:rsidR="001D2300" w:rsidRPr="001D2300">
        <w:t>environments and services benefit everyone, not just disabled people.  </w:t>
      </w:r>
    </w:p>
    <w:p w14:paraId="4BFF1EB2" w14:textId="77777777" w:rsidR="003A0D5C" w:rsidRDefault="001D2300" w:rsidP="006A58C4">
      <w:pPr>
        <w:pStyle w:val="Heading2"/>
      </w:pPr>
      <w:r w:rsidRPr="00077DF3">
        <w:t>Choice and control</w:t>
      </w:r>
      <w:r w:rsidRPr="001D2300">
        <w:t xml:space="preserve"> </w:t>
      </w:r>
    </w:p>
    <w:p w14:paraId="40E58DB5" w14:textId="0144A6F2" w:rsidR="00B367B9" w:rsidRPr="001D2300" w:rsidRDefault="003A0D5C" w:rsidP="003A0D5C">
      <w:r>
        <w:t>R</w:t>
      </w:r>
      <w:r w:rsidR="001D2300" w:rsidRPr="001D2300">
        <w:t xml:space="preserve">ecognises that disabled people are experts in their own </w:t>
      </w:r>
      <w:proofErr w:type="gramStart"/>
      <w:r w:rsidR="001D2300" w:rsidRPr="001D2300">
        <w:t>lives, and</w:t>
      </w:r>
      <w:proofErr w:type="gramEnd"/>
      <w:r w:rsidR="001D2300" w:rsidRPr="001D2300">
        <w:t xml:space="preserve"> have the same right to self-determination as everyone else. </w:t>
      </w:r>
    </w:p>
    <w:p w14:paraId="0DBEC64A" w14:textId="77777777" w:rsidR="003A0D5C" w:rsidRDefault="001D2300" w:rsidP="006A58C4">
      <w:pPr>
        <w:pStyle w:val="Heading2"/>
      </w:pPr>
      <w:r w:rsidRPr="00077DF3">
        <w:t xml:space="preserve">Equity, cultural </w:t>
      </w:r>
      <w:proofErr w:type="gramStart"/>
      <w:r w:rsidRPr="00077DF3">
        <w:t>inclusion</w:t>
      </w:r>
      <w:proofErr w:type="gramEnd"/>
      <w:r w:rsidRPr="00077DF3">
        <w:t> and intersectionality</w:t>
      </w:r>
    </w:p>
    <w:p w14:paraId="61F350D7" w14:textId="596FFF0C" w:rsidR="001D2300" w:rsidRDefault="003A0D5C" w:rsidP="003A0D5C">
      <w:r>
        <w:t>A</w:t>
      </w:r>
      <w:r w:rsidR="001D2300" w:rsidRPr="001D2300">
        <w:t>cknowledges that disabled individuals have their own unique identities, and belong to diverse whānau, communities, and cultures. </w:t>
      </w:r>
    </w:p>
    <w:p w14:paraId="48CFB777" w14:textId="2DEADB7C" w:rsidR="006A58C4" w:rsidRDefault="001D2300" w:rsidP="006A58C4">
      <w:pPr>
        <w:pStyle w:val="Heading2"/>
      </w:pPr>
      <w:r w:rsidRPr="00077DF3">
        <w:t>Human rights</w:t>
      </w:r>
      <w:r w:rsidRPr="001D2300">
        <w:t xml:space="preserve"> </w:t>
      </w:r>
    </w:p>
    <w:p w14:paraId="36E53E99" w14:textId="0F781C33" w:rsidR="001D2300" w:rsidRPr="001D2300" w:rsidRDefault="006A58C4" w:rsidP="003A0D5C">
      <w:r>
        <w:t>A</w:t>
      </w:r>
      <w:r w:rsidR="001D2300" w:rsidRPr="001D2300">
        <w:t>nchor the strategy to international human rights frameworks, including the U</w:t>
      </w:r>
      <w:r w:rsidR="00184262">
        <w:t xml:space="preserve">nited </w:t>
      </w:r>
      <w:r w:rsidR="001D2300" w:rsidRPr="001D2300">
        <w:t>N</w:t>
      </w:r>
      <w:r w:rsidR="00184262">
        <w:t xml:space="preserve">ations </w:t>
      </w:r>
      <w:r w:rsidR="001D2300" w:rsidRPr="001D2300">
        <w:t>C</w:t>
      </w:r>
      <w:r w:rsidR="00184262">
        <w:t>onvention on the Rights of Persons with Disabilities</w:t>
      </w:r>
      <w:r w:rsidR="001D2300" w:rsidRPr="001D2300">
        <w:t>, the United Nations Declaration on the Rights of Indigenous Peoples, the United Nations Convention on the Rights of the Child, and the Universal Declaration of Human Rights.  </w:t>
      </w:r>
    </w:p>
    <w:p w14:paraId="4C63580A" w14:textId="77777777" w:rsidR="006A58C4" w:rsidRDefault="001D2300" w:rsidP="006A58C4">
      <w:pPr>
        <w:pStyle w:val="Heading2"/>
      </w:pPr>
      <w:r w:rsidRPr="00077DF3">
        <w:t>Participation and inclusion</w:t>
      </w:r>
    </w:p>
    <w:p w14:paraId="139F32F9" w14:textId="4EB6299E" w:rsidR="001D2300" w:rsidRPr="001D2300" w:rsidRDefault="006A58C4" w:rsidP="003A0D5C">
      <w:r>
        <w:t>R</w:t>
      </w:r>
      <w:r w:rsidR="001D2300" w:rsidRPr="001D2300">
        <w:t>ecognises disabled people’s right to be active members of their communities and cultures in all aspects of life.  </w:t>
      </w:r>
    </w:p>
    <w:p w14:paraId="17150335" w14:textId="77777777" w:rsidR="006A58C4" w:rsidRDefault="001D2300" w:rsidP="006A58C4">
      <w:pPr>
        <w:pStyle w:val="Heading2"/>
      </w:pPr>
      <w:r w:rsidRPr="00077DF3">
        <w:t>Respect and dignity</w:t>
      </w:r>
    </w:p>
    <w:p w14:paraId="5D73478F" w14:textId="5A5BE962" w:rsidR="001D2300" w:rsidRPr="001D2300" w:rsidRDefault="006A58C4" w:rsidP="003A0D5C">
      <w:r>
        <w:t>E</w:t>
      </w:r>
      <w:r w:rsidR="001D2300" w:rsidRPr="001D2300">
        <w:t xml:space="preserve">mphasises that everyone deserves to be treated with </w:t>
      </w:r>
      <w:proofErr w:type="gramStart"/>
      <w:r w:rsidR="001D2300" w:rsidRPr="001D2300">
        <w:t>respect, and</w:t>
      </w:r>
      <w:proofErr w:type="gramEnd"/>
      <w:r w:rsidR="001D2300" w:rsidRPr="001D2300">
        <w:t xml:space="preserve"> acknowledges that societal attitudes can be a significant barrier for disabled people.   </w:t>
      </w:r>
    </w:p>
    <w:p w14:paraId="7EF5C602" w14:textId="77777777" w:rsidR="006A58C4" w:rsidRDefault="001D2300" w:rsidP="006A58C4">
      <w:pPr>
        <w:pStyle w:val="Heading2"/>
      </w:pPr>
      <w:r w:rsidRPr="00077DF3">
        <w:lastRenderedPageBreak/>
        <w:t xml:space="preserve">The Treaty of Waitangi </w:t>
      </w:r>
      <w:r w:rsidR="003F069F" w:rsidRPr="00077DF3">
        <w:t>| T</w:t>
      </w:r>
      <w:r w:rsidRPr="00077DF3">
        <w:t>e Tiriti o Waitangi</w:t>
      </w:r>
      <w:r w:rsidRPr="001D2300">
        <w:t xml:space="preserve"> </w:t>
      </w:r>
    </w:p>
    <w:p w14:paraId="2A8D0F45" w14:textId="2CCAB51D" w:rsidR="001D2300" w:rsidRDefault="006A58C4" w:rsidP="003A0D5C">
      <w:r>
        <w:t>E</w:t>
      </w:r>
      <w:r w:rsidR="001D2300" w:rsidRPr="001D2300">
        <w:t xml:space="preserve">stablishes the relationship between Māori and the Crown, recognising the unique position of Māori as tāngata whenua, and ensuring partnership, </w:t>
      </w:r>
      <w:proofErr w:type="gramStart"/>
      <w:r w:rsidR="001D2300" w:rsidRPr="001D2300">
        <w:t>participation</w:t>
      </w:r>
      <w:proofErr w:type="gramEnd"/>
      <w:r w:rsidR="001D2300" w:rsidRPr="001D2300">
        <w:t xml:space="preserve"> and protection for tāngata whaikaha Māori.  </w:t>
      </w:r>
    </w:p>
    <w:p w14:paraId="3DE2FB16" w14:textId="0DA81A0B" w:rsidR="0096356B" w:rsidRPr="0096356B" w:rsidRDefault="0096356B" w:rsidP="00CC6EB4">
      <w:pPr>
        <w:pStyle w:val="ListParagraph"/>
      </w:pPr>
      <w:r w:rsidRPr="0096356B">
        <w:t>On a scale from 1 (</w:t>
      </w:r>
      <w:r w:rsidR="00A42ED2">
        <w:t>not at all important</w:t>
      </w:r>
      <w:r w:rsidRPr="0096356B">
        <w:t>) to 5 (</w:t>
      </w:r>
      <w:r w:rsidR="00A42ED2">
        <w:t>very important</w:t>
      </w:r>
      <w:r w:rsidRPr="0096356B">
        <w:t xml:space="preserve">) how </w:t>
      </w:r>
      <w:r w:rsidR="00A42ED2">
        <w:t>important is each of</w:t>
      </w:r>
      <w:r w:rsidRPr="0096356B">
        <w:t xml:space="preserve"> the </w:t>
      </w:r>
      <w:r w:rsidR="00D84097">
        <w:t xml:space="preserve">following </w:t>
      </w:r>
      <w:r w:rsidRPr="0014684E">
        <w:rPr>
          <w:b/>
        </w:rPr>
        <w:t>principle</w:t>
      </w:r>
      <w:r w:rsidR="00D84097" w:rsidRPr="0014684E">
        <w:rPr>
          <w:b/>
        </w:rPr>
        <w:t>s</w:t>
      </w:r>
      <w:r w:rsidRPr="0096356B">
        <w:t xml:space="preserve">? </w:t>
      </w:r>
      <w:r w:rsidR="009B2A1B">
        <w:rPr>
          <w:rFonts w:cs="Arial"/>
          <w:b/>
          <w:bCs/>
        </w:rPr>
        <w:t>(</w:t>
      </w:r>
      <w:r w:rsidR="009B2A1B" w:rsidRPr="00B0158F">
        <w:rPr>
          <w:rFonts w:cs="Arial"/>
          <w:b/>
          <w:bCs/>
        </w:rPr>
        <w:t xml:space="preserve">Please select by putting X </w:t>
      </w:r>
      <w:r w:rsidR="009B2A1B">
        <w:rPr>
          <w:rFonts w:cs="Arial"/>
          <w:b/>
          <w:bCs/>
        </w:rPr>
        <w:t xml:space="preserve">next </w:t>
      </w:r>
      <w:r w:rsidR="009B2A1B" w:rsidRPr="00B0158F">
        <w:rPr>
          <w:rFonts w:cs="Arial"/>
          <w:b/>
          <w:bCs/>
        </w:rPr>
        <w:t>to</w:t>
      </w:r>
      <w:r w:rsidR="009B2A1B">
        <w:rPr>
          <w:rFonts w:cs="Arial"/>
          <w:b/>
          <w:bCs/>
        </w:rPr>
        <w:t xml:space="preserve"> the option that applies, or removing the options that don’t apply)</w:t>
      </w:r>
      <w:r w:rsidR="009B2A1B" w:rsidRPr="002E0DDF">
        <w:t>:</w:t>
      </w:r>
    </w:p>
    <w:p w14:paraId="0EA9F679" w14:textId="03903F3B" w:rsidR="009B0687" w:rsidRDefault="007339DA" w:rsidP="00EF1011">
      <w:pPr>
        <w:pStyle w:val="Style1"/>
      </w:pPr>
      <w:r w:rsidRPr="0096356B">
        <w:t>Accessibility</w:t>
      </w:r>
      <w:r w:rsidR="0096356B" w:rsidRPr="0096356B">
        <w:t xml:space="preserve"> </w:t>
      </w:r>
    </w:p>
    <w:p w14:paraId="352D1633" w14:textId="2C7C4C13" w:rsidR="004A4657" w:rsidRPr="00C72B71" w:rsidRDefault="00000000" w:rsidP="003A0D5C">
      <w:pPr>
        <w:pStyle w:val="ListBullet"/>
        <w:numPr>
          <w:ilvl w:val="0"/>
          <w:numId w:val="0"/>
        </w:numPr>
        <w:ind w:left="426"/>
      </w:pPr>
      <w:sdt>
        <w:sdtPr>
          <w:id w:val="-2121139144"/>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96356B" w:rsidRPr="00C72B71">
        <w:t xml:space="preserve"> </w:t>
      </w:r>
      <w:r w:rsidR="00426B51">
        <w:t xml:space="preserve">Not at all important </w:t>
      </w:r>
    </w:p>
    <w:p w14:paraId="1DB96CA2" w14:textId="58086E51" w:rsidR="004A4657" w:rsidRPr="00C72B71" w:rsidRDefault="00000000" w:rsidP="003A0D5C">
      <w:pPr>
        <w:pStyle w:val="ListBullet"/>
        <w:numPr>
          <w:ilvl w:val="0"/>
          <w:numId w:val="0"/>
        </w:numPr>
        <w:ind w:left="426"/>
      </w:pPr>
      <w:sdt>
        <w:sdtPr>
          <w:id w:val="-2030481319"/>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4A4657" w:rsidRPr="00C72B71">
        <w:t xml:space="preserve"> </w:t>
      </w:r>
      <w:r w:rsidR="00426B51">
        <w:t>Not important</w:t>
      </w:r>
    </w:p>
    <w:p w14:paraId="6D894EFA" w14:textId="605CF739" w:rsidR="004A4657" w:rsidRPr="00C72B71" w:rsidRDefault="00000000" w:rsidP="003A0D5C">
      <w:pPr>
        <w:pStyle w:val="ListBullet"/>
        <w:numPr>
          <w:ilvl w:val="0"/>
          <w:numId w:val="0"/>
        </w:numPr>
        <w:ind w:left="426"/>
      </w:pPr>
      <w:sdt>
        <w:sdtPr>
          <w:id w:val="-868840311"/>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4A4657" w:rsidRPr="00C72B71">
        <w:t xml:space="preserve"> </w:t>
      </w:r>
      <w:r w:rsidR="004A4657">
        <w:t>Ne</w:t>
      </w:r>
      <w:r w:rsidR="00924CED">
        <w:t>utral</w:t>
      </w:r>
      <w:r w:rsidR="004A4657">
        <w:t xml:space="preserve"> </w:t>
      </w:r>
    </w:p>
    <w:p w14:paraId="47A7BBA4" w14:textId="106424D2" w:rsidR="004A4657" w:rsidRPr="00C72B71" w:rsidRDefault="00000000" w:rsidP="003A0D5C">
      <w:pPr>
        <w:pStyle w:val="ListBullet"/>
        <w:numPr>
          <w:ilvl w:val="0"/>
          <w:numId w:val="0"/>
        </w:numPr>
        <w:ind w:left="426"/>
      </w:pPr>
      <w:sdt>
        <w:sdtPr>
          <w:id w:val="-757979581"/>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4A4657" w:rsidRPr="00C72B71">
        <w:t xml:space="preserve"> </w:t>
      </w:r>
      <w:r w:rsidR="00426B51">
        <w:t>Important</w:t>
      </w:r>
    </w:p>
    <w:p w14:paraId="772827DA" w14:textId="5BFC9452" w:rsidR="0096356B" w:rsidRDefault="00000000" w:rsidP="003A0D5C">
      <w:pPr>
        <w:pStyle w:val="ListBullet"/>
        <w:numPr>
          <w:ilvl w:val="0"/>
          <w:numId w:val="0"/>
        </w:numPr>
        <w:ind w:left="426"/>
      </w:pPr>
      <w:sdt>
        <w:sdtPr>
          <w:id w:val="1475333041"/>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4A4657" w:rsidRPr="00C72B71">
        <w:t xml:space="preserve"> </w:t>
      </w:r>
      <w:r w:rsidR="00426B51">
        <w:t>Very important</w:t>
      </w:r>
      <w:r w:rsidR="004A4657">
        <w:t xml:space="preserve"> </w:t>
      </w:r>
    </w:p>
    <w:p w14:paraId="7B4F2444" w14:textId="4E43F05B" w:rsidR="00644300" w:rsidRDefault="007339DA" w:rsidP="00EF1011">
      <w:pPr>
        <w:pStyle w:val="Style1"/>
      </w:pPr>
      <w:r w:rsidRPr="0096356B">
        <w:t>Choice and control</w:t>
      </w:r>
    </w:p>
    <w:p w14:paraId="72D44453" w14:textId="629B804F" w:rsidR="0096356B" w:rsidRPr="00C72B71" w:rsidRDefault="00000000" w:rsidP="003A0D5C">
      <w:pPr>
        <w:pStyle w:val="ListBullet"/>
        <w:numPr>
          <w:ilvl w:val="0"/>
          <w:numId w:val="0"/>
        </w:numPr>
        <w:ind w:left="426"/>
      </w:pPr>
      <w:sdt>
        <w:sdtPr>
          <w:id w:val="1759702701"/>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96356B" w:rsidRPr="00C72B71">
        <w:t xml:space="preserve"> </w:t>
      </w:r>
      <w:r w:rsidR="004C61A5">
        <w:t xml:space="preserve">Not at all important </w:t>
      </w:r>
    </w:p>
    <w:p w14:paraId="544E1F69" w14:textId="331F69F0" w:rsidR="0096356B" w:rsidRPr="00C72B71" w:rsidRDefault="00000000" w:rsidP="003A0D5C">
      <w:pPr>
        <w:pStyle w:val="ListBullet"/>
        <w:numPr>
          <w:ilvl w:val="0"/>
          <w:numId w:val="0"/>
        </w:numPr>
        <w:ind w:left="426"/>
      </w:pPr>
      <w:sdt>
        <w:sdtPr>
          <w:id w:val="-2060933107"/>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96356B" w:rsidRPr="00C72B71">
        <w:t xml:space="preserve"> </w:t>
      </w:r>
      <w:r w:rsidR="001E05CF">
        <w:t>Not important</w:t>
      </w:r>
    </w:p>
    <w:p w14:paraId="5417D157" w14:textId="09052AB8" w:rsidR="0096356B" w:rsidRPr="00C72B71" w:rsidRDefault="00000000" w:rsidP="003A0D5C">
      <w:pPr>
        <w:pStyle w:val="ListBullet"/>
        <w:numPr>
          <w:ilvl w:val="0"/>
          <w:numId w:val="0"/>
        </w:numPr>
        <w:ind w:left="426"/>
      </w:pPr>
      <w:sdt>
        <w:sdtPr>
          <w:id w:val="-1284949506"/>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96356B" w:rsidRPr="00C72B71">
        <w:t xml:space="preserve"> </w:t>
      </w:r>
      <w:r w:rsidR="0096356B">
        <w:t>Ne</w:t>
      </w:r>
      <w:r w:rsidR="00924CED">
        <w:t>utral</w:t>
      </w:r>
    </w:p>
    <w:p w14:paraId="30C6DA69" w14:textId="0E23A7AE" w:rsidR="0096356B" w:rsidRPr="00C72B71" w:rsidRDefault="00000000" w:rsidP="003A0D5C">
      <w:pPr>
        <w:pStyle w:val="ListBullet"/>
        <w:numPr>
          <w:ilvl w:val="0"/>
          <w:numId w:val="0"/>
        </w:numPr>
        <w:ind w:left="426"/>
      </w:pPr>
      <w:sdt>
        <w:sdtPr>
          <w:id w:val="-2021766597"/>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96356B" w:rsidRPr="00C72B71">
        <w:t xml:space="preserve"> </w:t>
      </w:r>
      <w:r w:rsidR="001E05CF">
        <w:t>Important</w:t>
      </w:r>
    </w:p>
    <w:p w14:paraId="6C7371DE" w14:textId="364ACE5F" w:rsidR="0096356B" w:rsidRDefault="00000000" w:rsidP="003A0D5C">
      <w:pPr>
        <w:pStyle w:val="ListBullet"/>
        <w:numPr>
          <w:ilvl w:val="0"/>
          <w:numId w:val="0"/>
        </w:numPr>
        <w:ind w:left="426"/>
      </w:pPr>
      <w:sdt>
        <w:sdtPr>
          <w:id w:val="-417413491"/>
          <w14:checkbox>
            <w14:checked w14:val="0"/>
            <w14:checkedState w14:val="2612" w14:font="MS Gothic"/>
            <w14:uncheckedState w14:val="2610" w14:font="MS Gothic"/>
          </w14:checkbox>
        </w:sdtPr>
        <w:sdtContent>
          <w:r w:rsidR="009B7A71">
            <w:rPr>
              <w:rFonts w:ascii="MS Gothic" w:eastAsia="MS Gothic" w:hAnsi="MS Gothic" w:hint="eastAsia"/>
            </w:rPr>
            <w:t>☐</w:t>
          </w:r>
        </w:sdtContent>
      </w:sdt>
      <w:r w:rsidR="0096356B" w:rsidRPr="00C72B71">
        <w:t xml:space="preserve"> </w:t>
      </w:r>
      <w:r w:rsidR="001E05CF">
        <w:t>Very important</w:t>
      </w:r>
      <w:r w:rsidR="0096356B">
        <w:t xml:space="preserve"> </w:t>
      </w:r>
    </w:p>
    <w:p w14:paraId="262F36E5" w14:textId="39A2B100" w:rsidR="00644300" w:rsidRPr="0096356B" w:rsidRDefault="007339DA" w:rsidP="00B82B42">
      <w:pPr>
        <w:pStyle w:val="Style1"/>
      </w:pPr>
      <w:r w:rsidRPr="0096356B">
        <w:t>Equity, cultural inclusion, and intersectionality</w:t>
      </w:r>
    </w:p>
    <w:p w14:paraId="4FEE6C5D" w14:textId="09187E08" w:rsidR="0096356B" w:rsidRPr="00C72B71" w:rsidRDefault="00000000" w:rsidP="003A0D5C">
      <w:pPr>
        <w:pStyle w:val="ListBullet"/>
        <w:numPr>
          <w:ilvl w:val="0"/>
          <w:numId w:val="0"/>
        </w:numPr>
        <w:ind w:left="426"/>
      </w:pPr>
      <w:sdt>
        <w:sdtPr>
          <w:id w:val="-441833137"/>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6356B" w:rsidRPr="00C72B71">
        <w:t xml:space="preserve"> </w:t>
      </w:r>
      <w:r w:rsidR="009C04F9">
        <w:t>Not at all important</w:t>
      </w:r>
    </w:p>
    <w:p w14:paraId="78F231E0" w14:textId="2FF0B89F" w:rsidR="009C04F9" w:rsidRDefault="00000000" w:rsidP="003A0D5C">
      <w:pPr>
        <w:pStyle w:val="ListBullet"/>
        <w:numPr>
          <w:ilvl w:val="0"/>
          <w:numId w:val="0"/>
        </w:numPr>
        <w:ind w:left="426"/>
      </w:pPr>
      <w:sdt>
        <w:sdtPr>
          <w:id w:val="-589463242"/>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6356B" w:rsidRPr="00C72B71">
        <w:t xml:space="preserve"> </w:t>
      </w:r>
      <w:r w:rsidR="009C04F9">
        <w:t>Not important</w:t>
      </w:r>
    </w:p>
    <w:p w14:paraId="4C481E68" w14:textId="254F95D4" w:rsidR="0096356B" w:rsidRPr="00C72B71" w:rsidRDefault="00000000" w:rsidP="003A0D5C">
      <w:pPr>
        <w:pStyle w:val="ListBullet"/>
        <w:numPr>
          <w:ilvl w:val="0"/>
          <w:numId w:val="0"/>
        </w:numPr>
        <w:ind w:left="426"/>
      </w:pPr>
      <w:sdt>
        <w:sdtPr>
          <w:id w:val="1175155711"/>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6356B" w:rsidRPr="00C72B71">
        <w:t xml:space="preserve"> </w:t>
      </w:r>
      <w:r w:rsidR="0096356B">
        <w:t>Ne</w:t>
      </w:r>
      <w:r w:rsidR="00924CED">
        <w:t>utral</w:t>
      </w:r>
    </w:p>
    <w:p w14:paraId="5502236C" w14:textId="29312F70" w:rsidR="00A032A0" w:rsidRDefault="00000000" w:rsidP="003A0D5C">
      <w:pPr>
        <w:pStyle w:val="ListBullet"/>
        <w:numPr>
          <w:ilvl w:val="0"/>
          <w:numId w:val="0"/>
        </w:numPr>
        <w:ind w:left="426"/>
      </w:pPr>
      <w:sdt>
        <w:sdtPr>
          <w:id w:val="-67274169"/>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6356B" w:rsidRPr="00C72B71">
        <w:t xml:space="preserve"> </w:t>
      </w:r>
      <w:r w:rsidR="00A032A0">
        <w:t xml:space="preserve">Important </w:t>
      </w:r>
    </w:p>
    <w:p w14:paraId="15419275" w14:textId="63F019DC" w:rsidR="0096356B" w:rsidRDefault="00000000" w:rsidP="003A0D5C">
      <w:pPr>
        <w:pStyle w:val="ListBullet"/>
        <w:numPr>
          <w:ilvl w:val="0"/>
          <w:numId w:val="0"/>
        </w:numPr>
        <w:ind w:left="426"/>
      </w:pPr>
      <w:sdt>
        <w:sdtPr>
          <w:id w:val="448209209"/>
          <w14:checkbox>
            <w14:checked w14:val="0"/>
            <w14:checkedState w14:val="2612" w14:font="MS Gothic"/>
            <w14:uncheckedState w14:val="2610" w14:font="MS Gothic"/>
          </w14:checkbox>
        </w:sdtPr>
        <w:sdtContent>
          <w:r w:rsidR="009B2A1B">
            <w:rPr>
              <w:rFonts w:ascii="MS Gothic" w:eastAsia="MS Gothic" w:hAnsi="MS Gothic" w:hint="eastAsia"/>
            </w:rPr>
            <w:t>☐</w:t>
          </w:r>
        </w:sdtContent>
      </w:sdt>
      <w:r w:rsidR="0096356B" w:rsidRPr="00C72B71">
        <w:t xml:space="preserve"> </w:t>
      </w:r>
      <w:r w:rsidR="00A032A0">
        <w:t>Very important</w:t>
      </w:r>
      <w:r w:rsidR="0096356B">
        <w:t xml:space="preserve"> </w:t>
      </w:r>
    </w:p>
    <w:p w14:paraId="7C59C222" w14:textId="4EF262C9" w:rsidR="00644300" w:rsidRDefault="007339DA" w:rsidP="00B82B42">
      <w:pPr>
        <w:pStyle w:val="Style1"/>
      </w:pPr>
      <w:r w:rsidRPr="0096356B">
        <w:t>Human rights</w:t>
      </w:r>
      <w:r w:rsidR="00091157">
        <w:t xml:space="preserve"> </w:t>
      </w:r>
    </w:p>
    <w:p w14:paraId="36020328" w14:textId="34E52D88" w:rsidR="0096356B" w:rsidRPr="00C72B71" w:rsidRDefault="00000000" w:rsidP="003A0D5C">
      <w:pPr>
        <w:pStyle w:val="ListBullet"/>
        <w:numPr>
          <w:ilvl w:val="0"/>
          <w:numId w:val="0"/>
        </w:numPr>
        <w:ind w:left="426"/>
      </w:pPr>
      <w:sdt>
        <w:sdtPr>
          <w:id w:val="-1225679302"/>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A032A0">
        <w:t>Not at all important</w:t>
      </w:r>
    </w:p>
    <w:p w14:paraId="063FD4D9" w14:textId="2576AD5A" w:rsidR="0096356B" w:rsidRPr="00C72B71" w:rsidRDefault="00000000" w:rsidP="003A0D5C">
      <w:pPr>
        <w:pStyle w:val="ListBullet"/>
        <w:numPr>
          <w:ilvl w:val="0"/>
          <w:numId w:val="0"/>
        </w:numPr>
        <w:ind w:left="426"/>
      </w:pPr>
      <w:sdt>
        <w:sdtPr>
          <w:id w:val="1012723143"/>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A032A0">
        <w:t>Not important</w:t>
      </w:r>
    </w:p>
    <w:p w14:paraId="59D54EF7" w14:textId="6C817CF5" w:rsidR="0096356B" w:rsidRPr="00C72B71" w:rsidRDefault="00000000" w:rsidP="003A0D5C">
      <w:pPr>
        <w:pStyle w:val="ListBullet"/>
        <w:numPr>
          <w:ilvl w:val="0"/>
          <w:numId w:val="0"/>
        </w:numPr>
        <w:ind w:left="426"/>
      </w:pPr>
      <w:sdt>
        <w:sdtPr>
          <w:id w:val="1089578470"/>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96356B">
        <w:t>Ne</w:t>
      </w:r>
      <w:r w:rsidR="00924CED">
        <w:t>utral</w:t>
      </w:r>
      <w:r w:rsidR="0096356B">
        <w:t xml:space="preserve"> </w:t>
      </w:r>
    </w:p>
    <w:p w14:paraId="6743342B" w14:textId="5D45ABE6" w:rsidR="0096356B" w:rsidRPr="00C72B71" w:rsidRDefault="00000000" w:rsidP="003A0D5C">
      <w:pPr>
        <w:pStyle w:val="ListBullet"/>
        <w:numPr>
          <w:ilvl w:val="0"/>
          <w:numId w:val="0"/>
        </w:numPr>
        <w:ind w:left="426"/>
      </w:pPr>
      <w:sdt>
        <w:sdtPr>
          <w:id w:val="-2143646577"/>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EC7BA4">
        <w:t>Important</w:t>
      </w:r>
    </w:p>
    <w:p w14:paraId="6A4E9CA4" w14:textId="1AA89B2A" w:rsidR="0096356B" w:rsidRDefault="00000000" w:rsidP="003A0D5C">
      <w:pPr>
        <w:pStyle w:val="ListBullet"/>
        <w:numPr>
          <w:ilvl w:val="0"/>
          <w:numId w:val="0"/>
        </w:numPr>
        <w:ind w:left="426"/>
      </w:pPr>
      <w:sdt>
        <w:sdtPr>
          <w:id w:val="-1102634753"/>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EC7BA4">
        <w:t>Very important</w:t>
      </w:r>
    </w:p>
    <w:p w14:paraId="1A79957B" w14:textId="7C511AD5" w:rsidR="00644300" w:rsidRPr="0096356B" w:rsidRDefault="007339DA" w:rsidP="00B82B42">
      <w:pPr>
        <w:pStyle w:val="Style1"/>
      </w:pPr>
      <w:r w:rsidRPr="0096356B">
        <w:lastRenderedPageBreak/>
        <w:t>Participation and inclusion</w:t>
      </w:r>
    </w:p>
    <w:p w14:paraId="7AE6B8F5" w14:textId="5B50AA14" w:rsidR="0096356B" w:rsidRPr="00C72B71" w:rsidRDefault="00000000" w:rsidP="003A0D5C">
      <w:pPr>
        <w:pStyle w:val="ListBullet"/>
        <w:numPr>
          <w:ilvl w:val="0"/>
          <w:numId w:val="0"/>
        </w:numPr>
        <w:ind w:left="426"/>
      </w:pPr>
      <w:sdt>
        <w:sdtPr>
          <w:id w:val="-358895660"/>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C27633">
        <w:t>Not at all important</w:t>
      </w:r>
    </w:p>
    <w:p w14:paraId="0149C4F0" w14:textId="0F114ECC" w:rsidR="00C27633" w:rsidRDefault="00000000" w:rsidP="003A0D5C">
      <w:pPr>
        <w:pStyle w:val="ListBullet"/>
        <w:numPr>
          <w:ilvl w:val="0"/>
          <w:numId w:val="0"/>
        </w:numPr>
        <w:ind w:left="426"/>
      </w:pPr>
      <w:sdt>
        <w:sdtPr>
          <w:id w:val="-1117915359"/>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C27633">
        <w:t>Not important</w:t>
      </w:r>
    </w:p>
    <w:p w14:paraId="793E8227" w14:textId="1AB800DE" w:rsidR="0096356B" w:rsidRPr="00C72B71" w:rsidRDefault="00000000" w:rsidP="003A0D5C">
      <w:pPr>
        <w:pStyle w:val="ListBullet"/>
        <w:numPr>
          <w:ilvl w:val="0"/>
          <w:numId w:val="0"/>
        </w:numPr>
        <w:ind w:left="426"/>
      </w:pPr>
      <w:sdt>
        <w:sdtPr>
          <w:id w:val="-1090154466"/>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96356B">
        <w:t>Ne</w:t>
      </w:r>
      <w:r w:rsidR="00C815BA">
        <w:t>utral</w:t>
      </w:r>
      <w:r w:rsidR="0096356B">
        <w:t xml:space="preserve"> </w:t>
      </w:r>
    </w:p>
    <w:p w14:paraId="6E141CA2" w14:textId="133981F7" w:rsidR="0096356B" w:rsidRPr="00C72B71" w:rsidRDefault="00000000" w:rsidP="003A0D5C">
      <w:pPr>
        <w:pStyle w:val="ListBullet"/>
        <w:numPr>
          <w:ilvl w:val="0"/>
          <w:numId w:val="0"/>
        </w:numPr>
        <w:ind w:left="426"/>
      </w:pPr>
      <w:sdt>
        <w:sdtPr>
          <w:id w:val="-259060693"/>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A60B10">
        <w:t>Important</w:t>
      </w:r>
    </w:p>
    <w:p w14:paraId="266DB719" w14:textId="0B713B29" w:rsidR="008D2932" w:rsidRDefault="00000000" w:rsidP="003A0D5C">
      <w:pPr>
        <w:pStyle w:val="ListBullet"/>
        <w:numPr>
          <w:ilvl w:val="0"/>
          <w:numId w:val="0"/>
        </w:numPr>
        <w:ind w:left="426"/>
      </w:pPr>
      <w:sdt>
        <w:sdtPr>
          <w:id w:val="1867022851"/>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A60B10">
        <w:t>Very important</w:t>
      </w:r>
    </w:p>
    <w:p w14:paraId="1DB5051E" w14:textId="77777777" w:rsidR="00206F6C" w:rsidRDefault="00206F6C" w:rsidP="003A0D5C">
      <w:pPr>
        <w:pStyle w:val="ListBullet"/>
        <w:numPr>
          <w:ilvl w:val="0"/>
          <w:numId w:val="0"/>
        </w:numPr>
        <w:ind w:left="426"/>
      </w:pPr>
    </w:p>
    <w:p w14:paraId="45683E5D" w14:textId="71FC31F5" w:rsidR="00644300" w:rsidRPr="0096356B" w:rsidRDefault="007339DA" w:rsidP="00B82B42">
      <w:pPr>
        <w:pStyle w:val="Style1"/>
      </w:pPr>
      <w:r w:rsidRPr="0096356B">
        <w:t>Respect and dignity</w:t>
      </w:r>
    </w:p>
    <w:p w14:paraId="6AB393BB" w14:textId="5951B7F8" w:rsidR="0096356B" w:rsidRPr="00C72B71" w:rsidRDefault="00000000" w:rsidP="003A0D5C">
      <w:pPr>
        <w:pStyle w:val="ListBullet"/>
        <w:numPr>
          <w:ilvl w:val="0"/>
          <w:numId w:val="0"/>
        </w:numPr>
        <w:ind w:left="426"/>
      </w:pPr>
      <w:sdt>
        <w:sdtPr>
          <w:id w:val="873963888"/>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285650">
        <w:t>Not at all important</w:t>
      </w:r>
    </w:p>
    <w:p w14:paraId="06376F3D" w14:textId="299D1E3E" w:rsidR="0096356B" w:rsidRPr="00C72B71" w:rsidRDefault="00000000" w:rsidP="003A0D5C">
      <w:pPr>
        <w:pStyle w:val="ListBullet"/>
        <w:numPr>
          <w:ilvl w:val="0"/>
          <w:numId w:val="0"/>
        </w:numPr>
        <w:ind w:left="426"/>
      </w:pPr>
      <w:sdt>
        <w:sdtPr>
          <w:id w:val="-347793766"/>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285650">
        <w:t>Not important</w:t>
      </w:r>
    </w:p>
    <w:p w14:paraId="17B325C5" w14:textId="60781D4F" w:rsidR="0096356B" w:rsidRPr="00C72B71" w:rsidRDefault="00000000" w:rsidP="003A0D5C">
      <w:pPr>
        <w:pStyle w:val="ListBullet"/>
        <w:numPr>
          <w:ilvl w:val="0"/>
          <w:numId w:val="0"/>
        </w:numPr>
        <w:ind w:left="426"/>
      </w:pPr>
      <w:sdt>
        <w:sdtPr>
          <w:id w:val="1226723204"/>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96356B">
        <w:t>Ne</w:t>
      </w:r>
      <w:r w:rsidR="00C815BA">
        <w:t>utral</w:t>
      </w:r>
    </w:p>
    <w:p w14:paraId="4EBCA94B" w14:textId="71049CAB" w:rsidR="0096356B" w:rsidRPr="00C72B71" w:rsidRDefault="00000000" w:rsidP="003A0D5C">
      <w:pPr>
        <w:pStyle w:val="ListBullet"/>
        <w:numPr>
          <w:ilvl w:val="0"/>
          <w:numId w:val="0"/>
        </w:numPr>
        <w:ind w:left="426"/>
      </w:pPr>
      <w:sdt>
        <w:sdtPr>
          <w:id w:val="-1364667976"/>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A76503">
        <w:t xml:space="preserve">Important </w:t>
      </w:r>
    </w:p>
    <w:p w14:paraId="1BD4F1D9" w14:textId="7BDC1914" w:rsidR="0096356B" w:rsidRDefault="00000000" w:rsidP="003A0D5C">
      <w:pPr>
        <w:pStyle w:val="ListBullet"/>
        <w:numPr>
          <w:ilvl w:val="0"/>
          <w:numId w:val="0"/>
        </w:numPr>
        <w:ind w:left="426"/>
      </w:pPr>
      <w:sdt>
        <w:sdtPr>
          <w:id w:val="-1423170489"/>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A76503">
        <w:t>Very important</w:t>
      </w:r>
      <w:r w:rsidR="0096356B">
        <w:t xml:space="preserve"> </w:t>
      </w:r>
    </w:p>
    <w:p w14:paraId="10DB5884" w14:textId="77777777" w:rsidR="00206F6C" w:rsidRPr="0096356B" w:rsidRDefault="00206F6C" w:rsidP="003A0D5C">
      <w:pPr>
        <w:pStyle w:val="ListBullet"/>
        <w:numPr>
          <w:ilvl w:val="0"/>
          <w:numId w:val="0"/>
        </w:numPr>
        <w:ind w:left="426"/>
      </w:pPr>
    </w:p>
    <w:p w14:paraId="4B2D55D8" w14:textId="2450C316" w:rsidR="00644300" w:rsidRDefault="00F82E64" w:rsidP="00B82B42">
      <w:pPr>
        <w:pStyle w:val="Style1"/>
      </w:pPr>
      <w:r>
        <w:t xml:space="preserve">The Treaty of Waitangi </w:t>
      </w:r>
      <w:r w:rsidR="00466972">
        <w:t xml:space="preserve">| </w:t>
      </w:r>
      <w:r w:rsidR="007339DA" w:rsidRPr="0096356B">
        <w:t>Te Tiriti o Waitangi</w:t>
      </w:r>
    </w:p>
    <w:p w14:paraId="0734AB40" w14:textId="236D3629" w:rsidR="0096356B" w:rsidRPr="00C72B71" w:rsidRDefault="00000000" w:rsidP="003A0D5C">
      <w:pPr>
        <w:pStyle w:val="ListBullet"/>
        <w:numPr>
          <w:ilvl w:val="0"/>
          <w:numId w:val="0"/>
        </w:numPr>
        <w:ind w:left="426"/>
      </w:pPr>
      <w:sdt>
        <w:sdtPr>
          <w:id w:val="-1891558221"/>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A76503">
        <w:t>Not at all important</w:t>
      </w:r>
    </w:p>
    <w:p w14:paraId="0A9A75F2" w14:textId="455259B7" w:rsidR="0096356B" w:rsidRPr="00C72B71" w:rsidRDefault="00000000" w:rsidP="003A0D5C">
      <w:pPr>
        <w:pStyle w:val="ListBullet"/>
        <w:numPr>
          <w:ilvl w:val="0"/>
          <w:numId w:val="0"/>
        </w:numPr>
        <w:ind w:left="426"/>
      </w:pPr>
      <w:sdt>
        <w:sdtPr>
          <w:id w:val="1790158282"/>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A76503">
        <w:t>Not important</w:t>
      </w:r>
    </w:p>
    <w:p w14:paraId="62AB7827" w14:textId="50BC3F35" w:rsidR="0096356B" w:rsidRPr="00C72B71" w:rsidRDefault="00000000" w:rsidP="003A0D5C">
      <w:pPr>
        <w:pStyle w:val="ListBullet"/>
        <w:numPr>
          <w:ilvl w:val="0"/>
          <w:numId w:val="0"/>
        </w:numPr>
        <w:ind w:left="426"/>
      </w:pPr>
      <w:sdt>
        <w:sdtPr>
          <w:id w:val="-1982144393"/>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96356B">
        <w:t>Ne</w:t>
      </w:r>
      <w:r w:rsidR="00C815BA">
        <w:t>utral</w:t>
      </w:r>
    </w:p>
    <w:p w14:paraId="672D6A67" w14:textId="42D1F737" w:rsidR="0096356B" w:rsidRPr="00C72B71" w:rsidRDefault="00000000" w:rsidP="003A0D5C">
      <w:pPr>
        <w:pStyle w:val="ListBullet"/>
        <w:numPr>
          <w:ilvl w:val="0"/>
          <w:numId w:val="0"/>
        </w:numPr>
        <w:ind w:left="426"/>
      </w:pPr>
      <w:sdt>
        <w:sdtPr>
          <w:id w:val="1964074203"/>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A76503">
        <w:t>Important</w:t>
      </w:r>
    </w:p>
    <w:p w14:paraId="75B61E1F" w14:textId="70B55D57" w:rsidR="0096356B" w:rsidRPr="0096356B" w:rsidRDefault="00000000" w:rsidP="003A0D5C">
      <w:pPr>
        <w:pStyle w:val="ListBullet"/>
        <w:numPr>
          <w:ilvl w:val="0"/>
          <w:numId w:val="0"/>
        </w:numPr>
        <w:ind w:left="426"/>
      </w:pPr>
      <w:sdt>
        <w:sdtPr>
          <w:id w:val="-282736901"/>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96356B" w:rsidRPr="00C72B71">
        <w:t xml:space="preserve"> </w:t>
      </w:r>
      <w:r w:rsidR="00A76503">
        <w:t>Very important</w:t>
      </w:r>
      <w:r w:rsidR="0096356B">
        <w:t xml:space="preserve"> </w:t>
      </w:r>
    </w:p>
    <w:p w14:paraId="2BCD8A7B" w14:textId="77777777" w:rsidR="00E65BF9" w:rsidRPr="0096356B" w:rsidRDefault="00E65BF9" w:rsidP="00E65BF9">
      <w:pPr>
        <w:pStyle w:val="ListBullet"/>
        <w:numPr>
          <w:ilvl w:val="0"/>
          <w:numId w:val="0"/>
        </w:numPr>
        <w:ind w:left="1069"/>
      </w:pPr>
    </w:p>
    <w:p w14:paraId="31F802B1" w14:textId="7408947A" w:rsidR="00BD759A" w:rsidRDefault="002F0F1B" w:rsidP="00E65BF9">
      <w:pPr>
        <w:pStyle w:val="ListParagraph"/>
        <w:rPr>
          <w:rStyle w:val="normaltextrun"/>
        </w:rPr>
      </w:pPr>
      <w:r w:rsidRPr="0095667A">
        <w:rPr>
          <w:rStyle w:val="normaltextrun"/>
        </w:rPr>
        <w:t xml:space="preserve">Is </w:t>
      </w:r>
      <w:r w:rsidRPr="00E65BF9">
        <w:rPr>
          <w:rStyle w:val="normaltextrun"/>
        </w:rPr>
        <w:t>there</w:t>
      </w:r>
      <w:r w:rsidRPr="0095667A">
        <w:rPr>
          <w:rStyle w:val="normaltextrun"/>
        </w:rPr>
        <w:t xml:space="preserve"> anything you would like to add or remove from the list of </w:t>
      </w:r>
      <w:r w:rsidRPr="000013A2">
        <w:rPr>
          <w:rStyle w:val="normaltextrun"/>
          <w:b/>
          <w:bCs/>
        </w:rPr>
        <w:t>principles</w:t>
      </w:r>
      <w:r w:rsidRPr="0095667A">
        <w:rPr>
          <w:rStyle w:val="normaltextrun"/>
        </w:rPr>
        <w:t>?</w:t>
      </w:r>
      <w:r w:rsidR="00551C03">
        <w:rPr>
          <w:rStyle w:val="normaltextrun"/>
        </w:rPr>
        <w:t xml:space="preserve"> </w:t>
      </w:r>
      <w:r w:rsidR="00551C03">
        <w:rPr>
          <w:rFonts w:cstheme="majorBidi"/>
          <w:b/>
          <w:bCs/>
        </w:rPr>
        <w:t>(please write your response below)</w:t>
      </w:r>
      <w:r w:rsidR="00551C03" w:rsidRPr="00CC3880">
        <w:rPr>
          <w:rFonts w:cstheme="majorBidi"/>
          <w:b/>
          <w:bCs/>
        </w:rPr>
        <w:t xml:space="preserve"> </w:t>
      </w:r>
    </w:p>
    <w:p w14:paraId="1EB6D8EC" w14:textId="77777777" w:rsidR="00C12361" w:rsidRPr="0095667A" w:rsidRDefault="00C12361" w:rsidP="00E65BF9">
      <w:pPr>
        <w:pStyle w:val="ListParagraph"/>
        <w:numPr>
          <w:ilvl w:val="0"/>
          <w:numId w:val="0"/>
        </w:numPr>
        <w:ind w:left="426"/>
        <w:rPr>
          <w:rStyle w:val="normaltextrun"/>
        </w:rPr>
      </w:pPr>
    </w:p>
    <w:p w14:paraId="28D0C5A9" w14:textId="77777777" w:rsidR="008D2932" w:rsidRDefault="008D2932" w:rsidP="00AB6CD2"/>
    <w:p w14:paraId="7857291A" w14:textId="77777777" w:rsidR="007978FD" w:rsidRDefault="007978FD" w:rsidP="00AB6CD2"/>
    <w:p w14:paraId="4B875822" w14:textId="2D962BAE" w:rsidR="00552628" w:rsidRDefault="00284A83" w:rsidP="00E65BF9">
      <w:pPr>
        <w:pStyle w:val="ListParagraph"/>
      </w:pPr>
      <w:r>
        <w:t xml:space="preserve">Do you have any further comments or suggestions on the proposed </w:t>
      </w:r>
      <w:r w:rsidRPr="001726A0">
        <w:rPr>
          <w:b/>
          <w:bCs/>
        </w:rPr>
        <w:t>principles</w:t>
      </w:r>
      <w:r>
        <w:t>?</w:t>
      </w:r>
      <w:r w:rsidR="00551C03" w:rsidRPr="00551C03">
        <w:rPr>
          <w:rFonts w:cstheme="majorBidi"/>
          <w:b/>
          <w:bCs/>
        </w:rPr>
        <w:t xml:space="preserve"> </w:t>
      </w:r>
      <w:r w:rsidR="00551C03">
        <w:rPr>
          <w:rFonts w:cstheme="majorBidi"/>
          <w:b/>
          <w:bCs/>
        </w:rPr>
        <w:t>(please write your response below)</w:t>
      </w:r>
    </w:p>
    <w:p w14:paraId="1F5FBA32" w14:textId="77777777" w:rsidR="00C12361" w:rsidRDefault="00C12361" w:rsidP="00551C03">
      <w:pPr>
        <w:ind w:left="360" w:hanging="360"/>
        <w:rPr>
          <w:rStyle w:val="normaltextrun"/>
        </w:rPr>
      </w:pPr>
    </w:p>
    <w:p w14:paraId="72A29E2D" w14:textId="77777777" w:rsidR="00551C03" w:rsidRDefault="00551C03" w:rsidP="00551C03">
      <w:pPr>
        <w:ind w:left="360" w:hanging="360"/>
        <w:rPr>
          <w:rStyle w:val="normaltextrun"/>
        </w:rPr>
      </w:pPr>
    </w:p>
    <w:p w14:paraId="53523394" w14:textId="77777777" w:rsidR="0096602A" w:rsidRPr="0095667A" w:rsidRDefault="0096602A" w:rsidP="00551C03">
      <w:pPr>
        <w:ind w:left="360" w:hanging="360"/>
        <w:rPr>
          <w:rStyle w:val="normaltextrun"/>
        </w:rPr>
      </w:pPr>
    </w:p>
    <w:p w14:paraId="1E0C52D0" w14:textId="77777777" w:rsidR="00644300" w:rsidRPr="005350C1" w:rsidRDefault="007339DA" w:rsidP="005350C1">
      <w:pPr>
        <w:pStyle w:val="Heading1"/>
      </w:pPr>
      <w:r w:rsidRPr="005350C1">
        <w:lastRenderedPageBreak/>
        <w:t>Section 3: Priority Outcome Areas</w:t>
      </w:r>
    </w:p>
    <w:p w14:paraId="2B34A106" w14:textId="7EF7F067" w:rsidR="00D84097" w:rsidRPr="00D84097" w:rsidRDefault="00D84097" w:rsidP="00AB6CD2">
      <w:r w:rsidRPr="00D84097">
        <w:t xml:space="preserve">The strategy has five priority outcome areas: education, employment, health, </w:t>
      </w:r>
      <w:proofErr w:type="gramStart"/>
      <w:r w:rsidRPr="00D84097">
        <w:t>housing</w:t>
      </w:r>
      <w:proofErr w:type="gramEnd"/>
      <w:r w:rsidRPr="00D84097">
        <w:t xml:space="preserve"> and justice. </w:t>
      </w:r>
    </w:p>
    <w:p w14:paraId="1D121EC0" w14:textId="3A972542" w:rsidR="00D84097" w:rsidRPr="00D84097" w:rsidRDefault="00D84097" w:rsidP="00AB6CD2">
      <w:r w:rsidRPr="00D84097">
        <w:t xml:space="preserve">Each area has a goal, a description of what success means, a case for change, and a set of </w:t>
      </w:r>
      <w:r w:rsidR="001474AE">
        <w:t xml:space="preserve">proposed </w:t>
      </w:r>
      <w:r w:rsidRPr="00D84097">
        <w:t xml:space="preserve">actions to which the Government </w:t>
      </w:r>
      <w:r w:rsidR="001474AE">
        <w:t xml:space="preserve">will commit </w:t>
      </w:r>
      <w:r w:rsidRPr="00D84097">
        <w:t>to achieve success for disabled people. </w:t>
      </w:r>
    </w:p>
    <w:p w14:paraId="2FDF0285" w14:textId="1640C99E" w:rsidR="00644300" w:rsidRPr="00C72B71" w:rsidRDefault="00D84097" w:rsidP="00AB6CD2">
      <w:r w:rsidRPr="00D84097">
        <w:t>You can provide feedback on all priority outcome areas or those of most interest to you. </w:t>
      </w:r>
    </w:p>
    <w:p w14:paraId="343CDCEB" w14:textId="0B35961B" w:rsidR="00D84097" w:rsidRPr="005350C1" w:rsidRDefault="00D84097" w:rsidP="005350C1">
      <w:pPr>
        <w:pStyle w:val="Heading2"/>
      </w:pPr>
      <w:r w:rsidRPr="005350C1">
        <w:t>Education</w:t>
      </w:r>
    </w:p>
    <w:p w14:paraId="688DB6AE" w14:textId="4B6BD314" w:rsidR="001C34B3" w:rsidRPr="0073011E" w:rsidRDefault="001C34B3" w:rsidP="00691EF4">
      <w:pPr>
        <w:ind w:left="426" w:hanging="426"/>
      </w:pPr>
      <w:r w:rsidRPr="0073011E">
        <w:t xml:space="preserve">The </w:t>
      </w:r>
      <w:r w:rsidR="007931D4" w:rsidRPr="00FC15F3">
        <w:rPr>
          <w:b/>
          <w:bCs/>
        </w:rPr>
        <w:t>goal</w:t>
      </w:r>
      <w:r w:rsidR="007931D4" w:rsidRPr="0073011E">
        <w:t xml:space="preserve"> </w:t>
      </w:r>
      <w:r w:rsidR="009F3A1F">
        <w:t xml:space="preserve">for education </w:t>
      </w:r>
      <w:r w:rsidRPr="0073011E">
        <w:t>is:</w:t>
      </w:r>
    </w:p>
    <w:p w14:paraId="79BBC0B9" w14:textId="73032D66" w:rsidR="008034EF" w:rsidRDefault="008034EF" w:rsidP="008034EF">
      <w:r>
        <w:t xml:space="preserve">Every learner is supported to attend, </w:t>
      </w:r>
      <w:proofErr w:type="gramStart"/>
      <w:r>
        <w:t>participate</w:t>
      </w:r>
      <w:proofErr w:type="gramEnd"/>
      <w:r>
        <w:t xml:space="preserve"> and progress in education. There </w:t>
      </w:r>
      <w:r w:rsidRPr="006D6B7D">
        <w:t xml:space="preserve">is a high expectation that </w:t>
      </w:r>
      <w:r>
        <w:t xml:space="preserve">all learners – including disabled learners – </w:t>
      </w:r>
      <w:r w:rsidRPr="006D6B7D">
        <w:t>will achieve their</w:t>
      </w:r>
      <w:r>
        <w:t xml:space="preserve"> </w:t>
      </w:r>
      <w:r w:rsidRPr="006D6B7D">
        <w:t>potential</w:t>
      </w:r>
      <w:r>
        <w:t xml:space="preserve"> in the education setting of their choice.</w:t>
      </w:r>
    </w:p>
    <w:p w14:paraId="609DDAF6" w14:textId="7A696806" w:rsidR="00621419" w:rsidRPr="00621419" w:rsidRDefault="00621419" w:rsidP="00691EF4">
      <w:pPr>
        <w:pStyle w:val="ListParagraph"/>
        <w:rPr>
          <w:rFonts w:eastAsiaTheme="minorEastAsia" w:cstheme="minorBidi"/>
          <w:szCs w:val="22"/>
        </w:rPr>
      </w:pPr>
      <w:r w:rsidRPr="0096356B">
        <w:t xml:space="preserve">On a scale from 1 (strongly disagree) to 5 (strongly agree) how much do you agree with the </w:t>
      </w:r>
      <w:r w:rsidRPr="00691EF4">
        <w:rPr>
          <w:b/>
        </w:rPr>
        <w:t>goal</w:t>
      </w:r>
      <w:r w:rsidR="00A51748">
        <w:rPr>
          <w:b/>
        </w:rPr>
        <w:t xml:space="preserve"> </w:t>
      </w:r>
      <w:r w:rsidR="00A51748" w:rsidRPr="00A51748">
        <w:rPr>
          <w:bCs/>
        </w:rPr>
        <w:t>for education</w:t>
      </w:r>
      <w:r>
        <w:t>?</w:t>
      </w:r>
      <w:r w:rsidR="00B130A2">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1E2DB4AF" w14:textId="4D5C9405" w:rsidR="007931D4" w:rsidRPr="00C72B71" w:rsidRDefault="00000000" w:rsidP="00077DF3">
      <w:pPr>
        <w:pStyle w:val="ListBullet"/>
        <w:numPr>
          <w:ilvl w:val="0"/>
          <w:numId w:val="0"/>
        </w:numPr>
        <w:ind w:left="426"/>
      </w:pPr>
      <w:sdt>
        <w:sdtPr>
          <w:id w:val="-1274392675"/>
          <w14:checkbox>
            <w14:checked w14:val="0"/>
            <w14:checkedState w14:val="2612" w14:font="MS Gothic"/>
            <w14:uncheckedState w14:val="2610" w14:font="MS Gothic"/>
          </w14:checkbox>
        </w:sdtPr>
        <w:sdtContent>
          <w:r w:rsidR="00551C03">
            <w:rPr>
              <w:rFonts w:ascii="MS Gothic" w:eastAsia="MS Gothic" w:hAnsi="MS Gothic" w:hint="eastAsia"/>
            </w:rPr>
            <w:t>☐</w:t>
          </w:r>
        </w:sdtContent>
      </w:sdt>
      <w:r w:rsidR="007931D4" w:rsidRPr="00C72B71">
        <w:t xml:space="preserve"> </w:t>
      </w:r>
      <w:r w:rsidR="007931D4">
        <w:t>Strongly disagree</w:t>
      </w:r>
    </w:p>
    <w:p w14:paraId="5A7965F4" w14:textId="0C9C3E74" w:rsidR="007931D4" w:rsidRPr="00C72B71" w:rsidRDefault="00000000" w:rsidP="00077DF3">
      <w:pPr>
        <w:pStyle w:val="ListBullet"/>
        <w:numPr>
          <w:ilvl w:val="0"/>
          <w:numId w:val="0"/>
        </w:numPr>
        <w:ind w:left="426"/>
      </w:pPr>
      <w:sdt>
        <w:sdtPr>
          <w:id w:val="-1805839310"/>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7931D4" w:rsidRPr="00C72B71">
        <w:t xml:space="preserve"> </w:t>
      </w:r>
      <w:r w:rsidR="007931D4">
        <w:t>Disagree</w:t>
      </w:r>
    </w:p>
    <w:p w14:paraId="7E492D4F" w14:textId="0613070B" w:rsidR="007931D4" w:rsidRPr="00C72B71" w:rsidRDefault="00000000" w:rsidP="00077DF3">
      <w:pPr>
        <w:pStyle w:val="ListBullet"/>
        <w:numPr>
          <w:ilvl w:val="0"/>
          <w:numId w:val="0"/>
        </w:numPr>
        <w:ind w:left="426"/>
      </w:pPr>
      <w:sdt>
        <w:sdtPr>
          <w:id w:val="-1749649000"/>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7931D4" w:rsidRPr="00C72B71">
        <w:t xml:space="preserve"> </w:t>
      </w:r>
      <w:r w:rsidR="007931D4">
        <w:t xml:space="preserve">Neither agree </w:t>
      </w:r>
      <w:r w:rsidR="00354196">
        <w:t>n</w:t>
      </w:r>
      <w:r w:rsidR="007931D4">
        <w:t>or disagree</w:t>
      </w:r>
    </w:p>
    <w:p w14:paraId="585C3093" w14:textId="77E81CAA" w:rsidR="007931D4" w:rsidRPr="00C72B71" w:rsidRDefault="00000000" w:rsidP="00077DF3">
      <w:pPr>
        <w:pStyle w:val="ListBullet"/>
        <w:numPr>
          <w:ilvl w:val="0"/>
          <w:numId w:val="0"/>
        </w:numPr>
        <w:ind w:left="426"/>
      </w:pPr>
      <w:sdt>
        <w:sdtPr>
          <w:id w:val="586431233"/>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7931D4" w:rsidRPr="00C72B71">
        <w:t xml:space="preserve"> </w:t>
      </w:r>
      <w:r w:rsidR="007931D4">
        <w:t>Agree</w:t>
      </w:r>
    </w:p>
    <w:p w14:paraId="63C0616D" w14:textId="62A040EA" w:rsidR="004F082F" w:rsidRDefault="00000000" w:rsidP="00077DF3">
      <w:pPr>
        <w:pStyle w:val="ListBullet"/>
        <w:numPr>
          <w:ilvl w:val="0"/>
          <w:numId w:val="0"/>
        </w:numPr>
        <w:ind w:left="426"/>
      </w:pPr>
      <w:sdt>
        <w:sdtPr>
          <w:id w:val="2009241901"/>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7931D4" w:rsidRPr="00C72B71">
        <w:t xml:space="preserve"> </w:t>
      </w:r>
      <w:r w:rsidR="007931D4">
        <w:t xml:space="preserve">Strongly agree </w:t>
      </w:r>
    </w:p>
    <w:p w14:paraId="1D31F375" w14:textId="77777777" w:rsidR="007931D4" w:rsidRDefault="007931D4" w:rsidP="004F082F">
      <w:pPr>
        <w:pStyle w:val="ListBullet"/>
        <w:numPr>
          <w:ilvl w:val="0"/>
          <w:numId w:val="0"/>
        </w:numPr>
        <w:ind w:left="360"/>
      </w:pPr>
    </w:p>
    <w:p w14:paraId="57BC4BF3" w14:textId="5FA4D25E" w:rsidR="0073011E" w:rsidRDefault="00691EF4" w:rsidP="00691EF4">
      <w:pPr>
        <w:pStyle w:val="ListBullet"/>
        <w:numPr>
          <w:ilvl w:val="0"/>
          <w:numId w:val="0"/>
        </w:numPr>
        <w:ind w:left="360" w:hanging="360"/>
      </w:pPr>
      <w:r>
        <w:t>S</w:t>
      </w:r>
      <w:r w:rsidR="00C05200">
        <w:t xml:space="preserve">ummary of </w:t>
      </w:r>
      <w:r w:rsidR="00284A83" w:rsidRPr="001C5D04">
        <w:rPr>
          <w:b/>
          <w:bCs/>
        </w:rPr>
        <w:t xml:space="preserve">what </w:t>
      </w:r>
      <w:r w:rsidR="00C05200" w:rsidRPr="00FC15F3">
        <w:rPr>
          <w:b/>
          <w:bCs/>
        </w:rPr>
        <w:t>s</w:t>
      </w:r>
      <w:r w:rsidR="0073011E" w:rsidRPr="00FC15F3">
        <w:rPr>
          <w:b/>
          <w:bCs/>
        </w:rPr>
        <w:t xml:space="preserve">uccess </w:t>
      </w:r>
      <w:r w:rsidR="00284A83">
        <w:rPr>
          <w:b/>
          <w:bCs/>
        </w:rPr>
        <w:t>in education means</w:t>
      </w:r>
      <w:r w:rsidR="0073011E">
        <w:rPr>
          <w:b/>
        </w:rPr>
        <w:t>:</w:t>
      </w:r>
    </w:p>
    <w:p w14:paraId="472824D8" w14:textId="77777777" w:rsidR="006F5F4B" w:rsidRPr="004E1CA4" w:rsidRDefault="006F5F4B" w:rsidP="004E1CA4">
      <w:pPr>
        <w:rPr>
          <w:rFonts w:ascii="Times New Roman" w:eastAsia="Times New Roman" w:hAnsi="Times New Roman" w:cs="Times New Roman"/>
        </w:rPr>
      </w:pPr>
      <w:r>
        <w:t>Educators plan for diverse learners to succeed. The education system has high expectations for all disabled learners, focusing on their strengths and aspirations. Learning support is responsive, timely and effective, easy to navigate, and delivered by a skilled workforce. Early intervention happens at the right time and is effective. </w:t>
      </w:r>
    </w:p>
    <w:p w14:paraId="6A1A4DBB" w14:textId="77777777" w:rsidR="006F5F4B" w:rsidRDefault="006F5F4B" w:rsidP="004E1CA4">
      <w:r>
        <w:t xml:space="preserve">Kaupapa Māori education settings have access to the right resources delivered by a capable workforce. Data is gathered to support and understand the progress of learners. Tertiary education providers are </w:t>
      </w:r>
      <w:r>
        <w:lastRenderedPageBreak/>
        <w:t>supported to implement disability action plans, with progress monitored. </w:t>
      </w:r>
    </w:p>
    <w:p w14:paraId="0A97D2BB" w14:textId="38C89582" w:rsidR="009F15B6" w:rsidRDefault="009F15B6" w:rsidP="00691EF4">
      <w:pPr>
        <w:pStyle w:val="ListParagraph"/>
      </w:pPr>
      <w:r>
        <w:t xml:space="preserve">On a scale </w:t>
      </w:r>
      <w:r w:rsidRPr="0096356B">
        <w:t xml:space="preserve">(strongly disagree) to 5 (strongly agree) how much do you agree with </w:t>
      </w:r>
      <w:r w:rsidRPr="00691EF4">
        <w:rPr>
          <w:rStyle w:val="cf01"/>
          <w:rFonts w:ascii="Verdana" w:hAnsi="Verdana"/>
          <w:sz w:val="24"/>
          <w:szCs w:val="24"/>
        </w:rPr>
        <w:t>the description</w:t>
      </w:r>
      <w:r w:rsidR="00691EF4" w:rsidRPr="00691EF4">
        <w:rPr>
          <w:rStyle w:val="cf01"/>
          <w:rFonts w:ascii="Verdana" w:hAnsi="Verdana"/>
          <w:sz w:val="24"/>
          <w:szCs w:val="24"/>
        </w:rPr>
        <w:t xml:space="preserve"> of </w:t>
      </w:r>
      <w:r w:rsidR="00691EF4" w:rsidRPr="00691EF4">
        <w:rPr>
          <w:rStyle w:val="cf01"/>
          <w:rFonts w:ascii="Verdana" w:hAnsi="Verdana"/>
          <w:b/>
          <w:bCs/>
          <w:sz w:val="24"/>
          <w:szCs w:val="24"/>
        </w:rPr>
        <w:t>what success in education means</w:t>
      </w:r>
      <w:r>
        <w:t>?</w:t>
      </w:r>
      <w:r w:rsidRPr="00D84097">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01A88E05" w14:textId="51965626" w:rsidR="00C05200" w:rsidRPr="00C72B71" w:rsidRDefault="00000000" w:rsidP="00077DF3">
      <w:pPr>
        <w:pStyle w:val="ListBullet"/>
        <w:numPr>
          <w:ilvl w:val="0"/>
          <w:numId w:val="0"/>
        </w:numPr>
        <w:ind w:left="426"/>
      </w:pPr>
      <w:sdt>
        <w:sdtPr>
          <w:id w:val="1937700344"/>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C05200" w:rsidRPr="00C72B71">
        <w:t xml:space="preserve"> </w:t>
      </w:r>
      <w:r w:rsidR="00C05200">
        <w:t>Strongly disagree</w:t>
      </w:r>
    </w:p>
    <w:p w14:paraId="3A5CFA15" w14:textId="4267D2EF" w:rsidR="00C05200" w:rsidRPr="00C72B71" w:rsidRDefault="00000000" w:rsidP="00077DF3">
      <w:pPr>
        <w:pStyle w:val="ListBullet"/>
        <w:numPr>
          <w:ilvl w:val="0"/>
          <w:numId w:val="0"/>
        </w:numPr>
        <w:ind w:left="426"/>
      </w:pPr>
      <w:sdt>
        <w:sdtPr>
          <w:id w:val="486365506"/>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C05200" w:rsidRPr="00C72B71">
        <w:t xml:space="preserve"> </w:t>
      </w:r>
      <w:r w:rsidR="00C05200">
        <w:t>Disagree</w:t>
      </w:r>
    </w:p>
    <w:p w14:paraId="1BF2CE2D" w14:textId="1C6C786E" w:rsidR="00C05200" w:rsidRPr="00C72B71" w:rsidRDefault="00000000" w:rsidP="00077DF3">
      <w:pPr>
        <w:pStyle w:val="ListBullet"/>
        <w:numPr>
          <w:ilvl w:val="0"/>
          <w:numId w:val="0"/>
        </w:numPr>
        <w:ind w:left="426"/>
      </w:pPr>
      <w:sdt>
        <w:sdtPr>
          <w:id w:val="2089419619"/>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C05200" w:rsidRPr="00C72B71">
        <w:t xml:space="preserve"> </w:t>
      </w:r>
      <w:r w:rsidR="00C05200">
        <w:t xml:space="preserve">Neither agree </w:t>
      </w:r>
      <w:r w:rsidR="00354196">
        <w:t>n</w:t>
      </w:r>
      <w:r w:rsidR="00C05200">
        <w:t>or disagree</w:t>
      </w:r>
    </w:p>
    <w:p w14:paraId="4CDC4B6B" w14:textId="0FE5C1FE" w:rsidR="00C05200" w:rsidRPr="00C72B71" w:rsidRDefault="00000000" w:rsidP="00077DF3">
      <w:pPr>
        <w:pStyle w:val="ListBullet"/>
        <w:numPr>
          <w:ilvl w:val="0"/>
          <w:numId w:val="0"/>
        </w:numPr>
        <w:ind w:left="426"/>
      </w:pPr>
      <w:sdt>
        <w:sdtPr>
          <w:id w:val="-2107098325"/>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C05200" w:rsidRPr="00C72B71">
        <w:t xml:space="preserve"> </w:t>
      </w:r>
      <w:r w:rsidR="00C05200">
        <w:t>Agree</w:t>
      </w:r>
    </w:p>
    <w:p w14:paraId="4A2EB469" w14:textId="5A58FBF9" w:rsidR="00C05200" w:rsidRDefault="00000000" w:rsidP="00077DF3">
      <w:pPr>
        <w:pStyle w:val="ListBullet"/>
        <w:numPr>
          <w:ilvl w:val="0"/>
          <w:numId w:val="0"/>
        </w:numPr>
        <w:ind w:left="426"/>
      </w:pPr>
      <w:sdt>
        <w:sdtPr>
          <w:id w:val="-67343586"/>
          <w14:checkbox>
            <w14:checked w14:val="0"/>
            <w14:checkedState w14:val="2612" w14:font="MS Gothic"/>
            <w14:uncheckedState w14:val="2610" w14:font="MS Gothic"/>
          </w14:checkbox>
        </w:sdtPr>
        <w:sdtContent>
          <w:r w:rsidR="007E2593">
            <w:rPr>
              <w:rFonts w:ascii="MS Gothic" w:eastAsia="MS Gothic" w:hAnsi="MS Gothic" w:hint="eastAsia"/>
            </w:rPr>
            <w:t>☐</w:t>
          </w:r>
        </w:sdtContent>
      </w:sdt>
      <w:r w:rsidR="00C05200" w:rsidRPr="00C72B71">
        <w:t xml:space="preserve"> </w:t>
      </w:r>
      <w:r w:rsidR="00C05200">
        <w:t xml:space="preserve">Strongly agree </w:t>
      </w:r>
    </w:p>
    <w:p w14:paraId="1D47038F" w14:textId="77777777" w:rsidR="00691EF4" w:rsidRDefault="00691EF4" w:rsidP="00691EF4">
      <w:pPr>
        <w:pStyle w:val="ListBullet"/>
        <w:numPr>
          <w:ilvl w:val="0"/>
          <w:numId w:val="0"/>
        </w:numPr>
        <w:ind w:left="786"/>
      </w:pPr>
    </w:p>
    <w:p w14:paraId="6C95727C" w14:textId="168DCE36" w:rsidR="00691EF4" w:rsidRDefault="00FC15F3" w:rsidP="00F64B3C">
      <w:pPr>
        <w:pStyle w:val="ListParagraph"/>
        <w:rPr>
          <w:rStyle w:val="normaltextrun"/>
        </w:rPr>
      </w:pPr>
      <w:r w:rsidRPr="00FC15F3">
        <w:t xml:space="preserve">Do you have any further comments or suggestions on the </w:t>
      </w:r>
      <w:proofErr w:type="gramStart"/>
      <w:r w:rsidRPr="00E26C0D">
        <w:rPr>
          <w:b/>
          <w:bCs/>
        </w:rPr>
        <w:t>goal</w:t>
      </w:r>
      <w:proofErr w:type="gramEnd"/>
      <w:r w:rsidRPr="00FC15F3">
        <w:t xml:space="preserve"> or the </w:t>
      </w:r>
      <w:r w:rsidRPr="00E26C0D">
        <w:rPr>
          <w:b/>
          <w:bCs/>
        </w:rPr>
        <w:t xml:space="preserve">description of </w:t>
      </w:r>
      <w:r w:rsidR="00E26C0D" w:rsidRPr="00E26C0D">
        <w:rPr>
          <w:b/>
          <w:bCs/>
        </w:rPr>
        <w:t xml:space="preserve">what </w:t>
      </w:r>
      <w:r w:rsidRPr="00E26C0D">
        <w:rPr>
          <w:b/>
          <w:bCs/>
        </w:rPr>
        <w:t>success</w:t>
      </w:r>
      <w:r w:rsidR="00E26C0D" w:rsidRPr="00E26C0D">
        <w:rPr>
          <w:b/>
          <w:bCs/>
        </w:rPr>
        <w:t xml:space="preserve"> means</w:t>
      </w:r>
      <w:r w:rsidRPr="00FC15F3">
        <w:t>?</w:t>
      </w:r>
      <w:r w:rsidR="00F64B3C" w:rsidRPr="00F64B3C">
        <w:rPr>
          <w:rFonts w:cstheme="majorBidi"/>
          <w:b/>
          <w:bCs/>
        </w:rPr>
        <w:t xml:space="preserve"> </w:t>
      </w:r>
      <w:r w:rsidR="00F64B3C">
        <w:rPr>
          <w:rFonts w:cstheme="majorBidi"/>
          <w:b/>
          <w:bCs/>
        </w:rPr>
        <w:t>(please write your response below)</w:t>
      </w:r>
      <w:r w:rsidR="00F64B3C" w:rsidRPr="00CC3880">
        <w:rPr>
          <w:rFonts w:cstheme="majorBidi"/>
          <w:b/>
          <w:bCs/>
        </w:rPr>
        <w:t xml:space="preserve"> </w:t>
      </w:r>
    </w:p>
    <w:p w14:paraId="3C55E314" w14:textId="77777777" w:rsidR="00691EF4" w:rsidRPr="0095667A" w:rsidRDefault="00691EF4" w:rsidP="00691EF4">
      <w:pPr>
        <w:pStyle w:val="ListParagraph"/>
        <w:numPr>
          <w:ilvl w:val="0"/>
          <w:numId w:val="0"/>
        </w:numPr>
        <w:ind w:left="426"/>
        <w:rPr>
          <w:rStyle w:val="normaltextrun"/>
        </w:rPr>
      </w:pPr>
    </w:p>
    <w:p w14:paraId="23D03D7E" w14:textId="77777777" w:rsidR="00F64B3C" w:rsidRDefault="00F64B3C" w:rsidP="00F600A5"/>
    <w:p w14:paraId="213485CD" w14:textId="4BC0E458" w:rsidR="00254D3A" w:rsidRDefault="00A0351D" w:rsidP="00F600A5">
      <w:r>
        <w:t xml:space="preserve">In the draft New Zealand Disability Strategy there are </w:t>
      </w:r>
      <w:r w:rsidR="00206F6C" w:rsidRPr="00206F6C">
        <w:rPr>
          <w:b/>
          <w:bCs/>
        </w:rPr>
        <w:t>9</w:t>
      </w:r>
      <w:r w:rsidR="00057942" w:rsidRPr="00206F6C">
        <w:rPr>
          <w:b/>
          <w:bCs/>
        </w:rPr>
        <w:t xml:space="preserve"> p</w:t>
      </w:r>
      <w:r w:rsidR="00057942" w:rsidRPr="004E2A7D">
        <w:rPr>
          <w:b/>
          <w:bCs/>
        </w:rPr>
        <w:t xml:space="preserve">roposed </w:t>
      </w:r>
      <w:r w:rsidR="0074223D" w:rsidRPr="004E2A7D">
        <w:rPr>
          <w:b/>
          <w:bCs/>
        </w:rPr>
        <w:t>education actions</w:t>
      </w:r>
      <w:r w:rsidR="00FC11C5">
        <w:t xml:space="preserve">. </w:t>
      </w:r>
    </w:p>
    <w:p w14:paraId="63418F2D" w14:textId="15F35DFE" w:rsidR="00F600A5" w:rsidRDefault="00F600A5" w:rsidP="0092658A">
      <w:pPr>
        <w:pStyle w:val="ListParagraph"/>
      </w:pPr>
      <w:r w:rsidRPr="0096356B">
        <w:t xml:space="preserve">On a scale from 1 (strongly disagree) to 5 (strongly agree) how much do you agree with </w:t>
      </w:r>
      <w:r>
        <w:t>each action?</w:t>
      </w:r>
      <w:r w:rsidR="00B130A2">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4A92CE05" w14:textId="77777777" w:rsidR="00CA3376" w:rsidRDefault="00CA3376" w:rsidP="00CA3376">
      <w:pPr>
        <w:pStyle w:val="ListParagraph"/>
        <w:numPr>
          <w:ilvl w:val="0"/>
          <w:numId w:val="0"/>
        </w:numPr>
        <w:ind w:left="360"/>
      </w:pPr>
    </w:p>
    <w:p w14:paraId="59175B0B" w14:textId="137BAF35" w:rsidR="00420E2F" w:rsidRPr="00420E2F" w:rsidRDefault="002921E3" w:rsidP="00DC4B40">
      <w:pPr>
        <w:pStyle w:val="ListParagraph"/>
        <w:numPr>
          <w:ilvl w:val="0"/>
          <w:numId w:val="65"/>
        </w:numPr>
        <w:spacing w:before="240"/>
      </w:pPr>
      <w:r w:rsidRPr="00CA3376">
        <w:rPr>
          <w:b/>
        </w:rPr>
        <w:t>Action 1:</w:t>
      </w:r>
      <w:r w:rsidRPr="00CA3376">
        <w:t xml:space="preserve"> </w:t>
      </w:r>
      <w:r w:rsidR="005658AA" w:rsidRPr="00CA3376">
        <w:t>Invest $266 million to expand early intervention services to support the identification of learning support needs early in a child’s life and reduce wait times for assessments and services.</w:t>
      </w:r>
    </w:p>
    <w:p w14:paraId="78060939" w14:textId="30C6076E" w:rsidR="00420E2F" w:rsidRPr="00C72B71" w:rsidRDefault="00000000" w:rsidP="00077DF3">
      <w:pPr>
        <w:pStyle w:val="ListBullet"/>
        <w:numPr>
          <w:ilvl w:val="0"/>
          <w:numId w:val="0"/>
        </w:numPr>
        <w:ind w:left="426"/>
      </w:pPr>
      <w:sdt>
        <w:sdtPr>
          <w:id w:val="-1471360027"/>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420E2F" w:rsidRPr="00C72B71">
        <w:t xml:space="preserve"> </w:t>
      </w:r>
      <w:r w:rsidR="00420E2F">
        <w:t>Strongly disagree</w:t>
      </w:r>
    </w:p>
    <w:p w14:paraId="1A9CD78E" w14:textId="5E8064FB" w:rsidR="00420E2F" w:rsidRPr="00C72B71" w:rsidRDefault="00000000" w:rsidP="00077DF3">
      <w:pPr>
        <w:pStyle w:val="ListBullet"/>
        <w:numPr>
          <w:ilvl w:val="0"/>
          <w:numId w:val="0"/>
        </w:numPr>
        <w:ind w:left="426"/>
      </w:pPr>
      <w:sdt>
        <w:sdtPr>
          <w:id w:val="-663077657"/>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420E2F" w:rsidRPr="00C72B71">
        <w:t xml:space="preserve"> </w:t>
      </w:r>
      <w:r w:rsidR="00420E2F">
        <w:t>Disagree</w:t>
      </w:r>
    </w:p>
    <w:p w14:paraId="0E062234" w14:textId="75C21144" w:rsidR="00420E2F" w:rsidRPr="00C72B71" w:rsidRDefault="00000000" w:rsidP="00077DF3">
      <w:pPr>
        <w:pStyle w:val="ListBullet"/>
        <w:numPr>
          <w:ilvl w:val="0"/>
          <w:numId w:val="0"/>
        </w:numPr>
        <w:ind w:left="426"/>
      </w:pPr>
      <w:sdt>
        <w:sdtPr>
          <w:id w:val="-444931047"/>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420E2F" w:rsidRPr="00C72B71">
        <w:t xml:space="preserve"> </w:t>
      </w:r>
      <w:r w:rsidR="00420E2F">
        <w:t xml:space="preserve">Neither agree </w:t>
      </w:r>
      <w:r w:rsidR="00354196">
        <w:t>n</w:t>
      </w:r>
      <w:r w:rsidR="00420E2F">
        <w:t>or disagree</w:t>
      </w:r>
    </w:p>
    <w:p w14:paraId="1C5AE089" w14:textId="15123D3B" w:rsidR="00420E2F" w:rsidRPr="00C72B71" w:rsidRDefault="00000000" w:rsidP="00077DF3">
      <w:pPr>
        <w:pStyle w:val="ListBullet"/>
        <w:numPr>
          <w:ilvl w:val="0"/>
          <w:numId w:val="0"/>
        </w:numPr>
        <w:ind w:left="426"/>
      </w:pPr>
      <w:sdt>
        <w:sdtPr>
          <w:id w:val="-535731130"/>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420E2F" w:rsidRPr="00C72B71">
        <w:t xml:space="preserve"> </w:t>
      </w:r>
      <w:r w:rsidR="00420E2F">
        <w:t>Agree</w:t>
      </w:r>
    </w:p>
    <w:p w14:paraId="6971FF66" w14:textId="60D76B47" w:rsidR="00420E2F" w:rsidRDefault="00000000" w:rsidP="00077DF3">
      <w:pPr>
        <w:pStyle w:val="ListBullet"/>
        <w:numPr>
          <w:ilvl w:val="0"/>
          <w:numId w:val="0"/>
        </w:numPr>
        <w:ind w:left="426"/>
      </w:pPr>
      <w:sdt>
        <w:sdtPr>
          <w:id w:val="354387040"/>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420E2F" w:rsidRPr="00C72B71">
        <w:t xml:space="preserve"> </w:t>
      </w:r>
      <w:r w:rsidR="00420E2F">
        <w:t xml:space="preserve">Strongly agree </w:t>
      </w:r>
    </w:p>
    <w:p w14:paraId="6E456199" w14:textId="1B41E402" w:rsidR="00CE2ED4" w:rsidRPr="006A1095" w:rsidRDefault="002921E3" w:rsidP="00DC4B40">
      <w:pPr>
        <w:pStyle w:val="ListParagraph"/>
        <w:numPr>
          <w:ilvl w:val="0"/>
          <w:numId w:val="66"/>
        </w:numPr>
        <w:spacing w:before="240"/>
        <w:contextualSpacing w:val="0"/>
      </w:pPr>
      <w:r w:rsidRPr="00DD0C0F">
        <w:rPr>
          <w:b/>
        </w:rPr>
        <w:lastRenderedPageBreak/>
        <w:t>Action 2:</w:t>
      </w:r>
      <w:r w:rsidRPr="00DD0C0F">
        <w:t xml:space="preserve"> </w:t>
      </w:r>
      <w:r w:rsidR="00DD0C0F" w:rsidRPr="00DD0C0F">
        <w:t xml:space="preserve">Explore new options for targeted and specialised support and provisions to reduce wait times using private providers and </w:t>
      </w:r>
      <w:r w:rsidR="00DD0C0F">
        <w:t>non-government organisations (N</w:t>
      </w:r>
      <w:r w:rsidR="00DD0C0F" w:rsidRPr="00DD0C0F">
        <w:t>GOs</w:t>
      </w:r>
      <w:r w:rsidR="00DD0C0F">
        <w:t>)</w:t>
      </w:r>
      <w:r w:rsidR="00DD0C0F" w:rsidRPr="00DD0C0F">
        <w:t>.</w:t>
      </w:r>
    </w:p>
    <w:p w14:paraId="397BBFCD" w14:textId="7EE2C378" w:rsidR="00812F7A" w:rsidRPr="00C72B71" w:rsidRDefault="00000000" w:rsidP="00077DF3">
      <w:pPr>
        <w:pStyle w:val="ListBullet"/>
        <w:numPr>
          <w:ilvl w:val="0"/>
          <w:numId w:val="0"/>
        </w:numPr>
        <w:ind w:left="426"/>
      </w:pPr>
      <w:sdt>
        <w:sdtPr>
          <w:id w:val="1747764494"/>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812F7A" w:rsidRPr="00C72B71">
        <w:t xml:space="preserve"> </w:t>
      </w:r>
      <w:r w:rsidR="00812F7A">
        <w:t>Strongly disagree</w:t>
      </w:r>
    </w:p>
    <w:p w14:paraId="5B7A0100" w14:textId="69E02FFC" w:rsidR="00812F7A" w:rsidRPr="00C72B71" w:rsidRDefault="00000000" w:rsidP="00077DF3">
      <w:pPr>
        <w:pStyle w:val="ListBullet"/>
        <w:numPr>
          <w:ilvl w:val="0"/>
          <w:numId w:val="0"/>
        </w:numPr>
        <w:ind w:left="426"/>
      </w:pPr>
      <w:sdt>
        <w:sdtPr>
          <w:id w:val="1787227441"/>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812F7A" w:rsidRPr="00C72B71">
        <w:t xml:space="preserve"> </w:t>
      </w:r>
      <w:r w:rsidR="00812F7A">
        <w:t>Disagree</w:t>
      </w:r>
    </w:p>
    <w:p w14:paraId="72853B8F" w14:textId="75F2F024" w:rsidR="00812F7A" w:rsidRPr="00C72B71" w:rsidRDefault="00000000" w:rsidP="00077DF3">
      <w:pPr>
        <w:pStyle w:val="ListBullet"/>
        <w:numPr>
          <w:ilvl w:val="0"/>
          <w:numId w:val="0"/>
        </w:numPr>
        <w:ind w:left="426"/>
      </w:pPr>
      <w:sdt>
        <w:sdtPr>
          <w:id w:val="-110052978"/>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812F7A" w:rsidRPr="00C72B71">
        <w:t xml:space="preserve"> </w:t>
      </w:r>
      <w:r w:rsidR="00812F7A">
        <w:t xml:space="preserve">Neither agree </w:t>
      </w:r>
      <w:r w:rsidR="00354196">
        <w:t>n</w:t>
      </w:r>
      <w:r w:rsidR="00812F7A">
        <w:t>or disagree</w:t>
      </w:r>
    </w:p>
    <w:p w14:paraId="7C4ABFA0" w14:textId="66E1FD89" w:rsidR="00812F7A" w:rsidRPr="00C72B71" w:rsidRDefault="00000000" w:rsidP="00077DF3">
      <w:pPr>
        <w:pStyle w:val="ListBullet"/>
        <w:numPr>
          <w:ilvl w:val="0"/>
          <w:numId w:val="0"/>
        </w:numPr>
        <w:ind w:left="426"/>
      </w:pPr>
      <w:sdt>
        <w:sdtPr>
          <w:id w:val="-1967200262"/>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812F7A" w:rsidRPr="00C72B71">
        <w:t xml:space="preserve"> </w:t>
      </w:r>
      <w:r w:rsidR="00812F7A">
        <w:t>Agree</w:t>
      </w:r>
    </w:p>
    <w:p w14:paraId="334F4189" w14:textId="43FD4313" w:rsidR="00F8354C" w:rsidRDefault="00000000" w:rsidP="00077DF3">
      <w:pPr>
        <w:pStyle w:val="ListBullet"/>
        <w:numPr>
          <w:ilvl w:val="0"/>
          <w:numId w:val="0"/>
        </w:numPr>
        <w:ind w:left="426"/>
      </w:pPr>
      <w:sdt>
        <w:sdtPr>
          <w:id w:val="-1987231978"/>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812F7A" w:rsidRPr="00C72B71">
        <w:t xml:space="preserve"> </w:t>
      </w:r>
      <w:r w:rsidR="00812F7A">
        <w:t xml:space="preserve">Strongly agree </w:t>
      </w:r>
    </w:p>
    <w:p w14:paraId="206A1A83" w14:textId="77777777" w:rsidR="00206F6C" w:rsidRDefault="00206F6C" w:rsidP="00077DF3">
      <w:pPr>
        <w:pStyle w:val="ListBullet"/>
        <w:numPr>
          <w:ilvl w:val="0"/>
          <w:numId w:val="0"/>
        </w:numPr>
        <w:ind w:left="426"/>
      </w:pPr>
    </w:p>
    <w:p w14:paraId="46DA571B" w14:textId="609B7D85" w:rsidR="00D61F0B" w:rsidRPr="006A1095" w:rsidRDefault="002921E3" w:rsidP="00DC4B40">
      <w:pPr>
        <w:pStyle w:val="ListParagraph"/>
        <w:numPr>
          <w:ilvl w:val="0"/>
          <w:numId w:val="66"/>
        </w:numPr>
        <w:spacing w:before="240"/>
      </w:pPr>
      <w:r w:rsidRPr="001B3456">
        <w:rPr>
          <w:b/>
        </w:rPr>
        <w:t>Action 3:</w:t>
      </w:r>
      <w:r w:rsidRPr="001B3456">
        <w:t xml:space="preserve"> </w:t>
      </w:r>
      <w:r w:rsidR="001B3456" w:rsidRPr="001B3456">
        <w:t xml:space="preserve">Make improvements to the learning support system so it is easier to navigate for educators, </w:t>
      </w:r>
      <w:proofErr w:type="gramStart"/>
      <w:r w:rsidR="001B3456" w:rsidRPr="001B3456">
        <w:t>families</w:t>
      </w:r>
      <w:proofErr w:type="gramEnd"/>
      <w:r w:rsidR="001B3456" w:rsidRPr="001B3456">
        <w:t xml:space="preserve"> and learners through: funding all schools with Year 1-8 students for a Learning Support Coordinator; and by reducing the complexity and accessibility of the application process. </w:t>
      </w:r>
    </w:p>
    <w:p w14:paraId="44B36161" w14:textId="588734A5" w:rsidR="00812F7A" w:rsidRPr="00C72B71" w:rsidRDefault="00000000" w:rsidP="00077DF3">
      <w:pPr>
        <w:pStyle w:val="ListBullet"/>
        <w:numPr>
          <w:ilvl w:val="0"/>
          <w:numId w:val="0"/>
        </w:numPr>
        <w:ind w:left="426"/>
      </w:pPr>
      <w:sdt>
        <w:sdtPr>
          <w:id w:val="-906066955"/>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812F7A" w:rsidRPr="00C72B71">
        <w:t xml:space="preserve"> </w:t>
      </w:r>
      <w:r w:rsidR="00812F7A">
        <w:t>Strongly disagree</w:t>
      </w:r>
    </w:p>
    <w:p w14:paraId="30AB9A75" w14:textId="05FAD6F9" w:rsidR="00812F7A" w:rsidRPr="00C72B71" w:rsidRDefault="00000000" w:rsidP="00077DF3">
      <w:pPr>
        <w:pStyle w:val="ListBullet"/>
        <w:numPr>
          <w:ilvl w:val="0"/>
          <w:numId w:val="0"/>
        </w:numPr>
        <w:ind w:left="426"/>
      </w:pPr>
      <w:sdt>
        <w:sdtPr>
          <w:id w:val="20680613"/>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812F7A" w:rsidRPr="00C72B71">
        <w:t xml:space="preserve"> </w:t>
      </w:r>
      <w:r w:rsidR="00812F7A">
        <w:t>Disagree</w:t>
      </w:r>
    </w:p>
    <w:p w14:paraId="42515AA3" w14:textId="69C33893" w:rsidR="00812F7A" w:rsidRPr="00C72B71" w:rsidRDefault="00000000" w:rsidP="00077DF3">
      <w:pPr>
        <w:pStyle w:val="ListBullet"/>
        <w:numPr>
          <w:ilvl w:val="0"/>
          <w:numId w:val="0"/>
        </w:numPr>
        <w:ind w:left="426"/>
      </w:pPr>
      <w:sdt>
        <w:sdtPr>
          <w:id w:val="-913700980"/>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812F7A" w:rsidRPr="00C72B71">
        <w:t xml:space="preserve"> </w:t>
      </w:r>
      <w:r w:rsidR="00812F7A">
        <w:t xml:space="preserve">Neither agree </w:t>
      </w:r>
      <w:r w:rsidR="00354196">
        <w:t>n</w:t>
      </w:r>
      <w:r w:rsidR="00812F7A">
        <w:t>or disagree</w:t>
      </w:r>
    </w:p>
    <w:p w14:paraId="460EFAC7" w14:textId="4AB03D30" w:rsidR="00812F7A" w:rsidRPr="00C72B71" w:rsidRDefault="00000000" w:rsidP="00077DF3">
      <w:pPr>
        <w:pStyle w:val="ListBullet"/>
        <w:numPr>
          <w:ilvl w:val="0"/>
          <w:numId w:val="0"/>
        </w:numPr>
        <w:ind w:left="426"/>
      </w:pPr>
      <w:sdt>
        <w:sdtPr>
          <w:id w:val="648635705"/>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812F7A" w:rsidRPr="00C72B71">
        <w:t xml:space="preserve"> </w:t>
      </w:r>
      <w:r w:rsidR="00812F7A">
        <w:t>Agree</w:t>
      </w:r>
    </w:p>
    <w:p w14:paraId="6CE5E3EF" w14:textId="549B0D1D" w:rsidR="0096602A" w:rsidRDefault="00000000" w:rsidP="00077DF3">
      <w:pPr>
        <w:pStyle w:val="ListBullet"/>
        <w:numPr>
          <w:ilvl w:val="0"/>
          <w:numId w:val="0"/>
        </w:numPr>
        <w:ind w:left="426"/>
      </w:pPr>
      <w:sdt>
        <w:sdtPr>
          <w:id w:val="932019574"/>
          <w14:checkbox>
            <w14:checked w14:val="0"/>
            <w14:checkedState w14:val="2612" w14:font="MS Gothic"/>
            <w14:uncheckedState w14:val="2610" w14:font="MS Gothic"/>
          </w14:checkbox>
        </w:sdtPr>
        <w:sdtContent>
          <w:r w:rsidR="00F64B3C">
            <w:rPr>
              <w:rFonts w:ascii="MS Gothic" w:eastAsia="MS Gothic" w:hAnsi="MS Gothic" w:hint="eastAsia"/>
            </w:rPr>
            <w:t>☐</w:t>
          </w:r>
        </w:sdtContent>
      </w:sdt>
      <w:r w:rsidR="00812F7A" w:rsidRPr="00C72B71">
        <w:t xml:space="preserve"> </w:t>
      </w:r>
      <w:r w:rsidR="00812F7A">
        <w:t xml:space="preserve">Strongly agree </w:t>
      </w:r>
    </w:p>
    <w:p w14:paraId="73E386B4" w14:textId="77777777" w:rsidR="00206F6C" w:rsidRDefault="00206F6C" w:rsidP="00077DF3">
      <w:pPr>
        <w:pStyle w:val="ListBullet"/>
        <w:numPr>
          <w:ilvl w:val="0"/>
          <w:numId w:val="0"/>
        </w:numPr>
        <w:ind w:left="426"/>
      </w:pPr>
    </w:p>
    <w:p w14:paraId="0E995CC7" w14:textId="77777777" w:rsidR="00432AA4" w:rsidRPr="00432AA4" w:rsidRDefault="002921E3" w:rsidP="00DC4B40">
      <w:pPr>
        <w:pStyle w:val="ListParagraph"/>
        <w:numPr>
          <w:ilvl w:val="0"/>
          <w:numId w:val="67"/>
        </w:numPr>
        <w:spacing w:before="240"/>
        <w:contextualSpacing w:val="0"/>
      </w:pPr>
      <w:r w:rsidRPr="00432AA4">
        <w:rPr>
          <w:b/>
        </w:rPr>
        <w:t>Ac</w:t>
      </w:r>
      <w:r w:rsidR="004E2A7D" w:rsidRPr="00432AA4">
        <w:rPr>
          <w:b/>
        </w:rPr>
        <w:t>tion 4:</w:t>
      </w:r>
      <w:r w:rsidR="004E2A7D" w:rsidRPr="00432AA4">
        <w:t xml:space="preserve"> </w:t>
      </w:r>
      <w:r w:rsidR="00432AA4" w:rsidRPr="00432AA4">
        <w:t>Invest funding in additional learning support classrooms to provide choice for parents.</w:t>
      </w:r>
    </w:p>
    <w:p w14:paraId="732D1C29" w14:textId="027ADD9E" w:rsidR="00B957EB" w:rsidRPr="00C72B71" w:rsidRDefault="00000000" w:rsidP="00077DF3">
      <w:pPr>
        <w:pStyle w:val="Style1"/>
        <w:numPr>
          <w:ilvl w:val="0"/>
          <w:numId w:val="0"/>
        </w:numPr>
        <w:spacing w:after="0"/>
        <w:ind w:left="360"/>
      </w:pPr>
      <w:sdt>
        <w:sdtPr>
          <w:id w:val="-1835827813"/>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B957EB" w:rsidRPr="00C72B71">
        <w:t xml:space="preserve"> </w:t>
      </w:r>
      <w:r w:rsidR="00B957EB">
        <w:t>Strongly disagree</w:t>
      </w:r>
    </w:p>
    <w:p w14:paraId="249E3F57" w14:textId="5181FA7E" w:rsidR="00B957EB" w:rsidRPr="00C72B71" w:rsidRDefault="00000000" w:rsidP="00077DF3">
      <w:pPr>
        <w:pStyle w:val="ListBullet"/>
        <w:numPr>
          <w:ilvl w:val="0"/>
          <w:numId w:val="0"/>
        </w:numPr>
        <w:ind w:left="360"/>
      </w:pPr>
      <w:sdt>
        <w:sdtPr>
          <w:id w:val="2084570932"/>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B957EB" w:rsidRPr="00C72B71">
        <w:t xml:space="preserve"> </w:t>
      </w:r>
      <w:r w:rsidR="00B957EB">
        <w:t>Disagree</w:t>
      </w:r>
    </w:p>
    <w:p w14:paraId="65F0BC8D" w14:textId="40E8C21A" w:rsidR="00B957EB" w:rsidRPr="00C72B71" w:rsidRDefault="00000000" w:rsidP="00077DF3">
      <w:pPr>
        <w:pStyle w:val="ListBullet"/>
        <w:numPr>
          <w:ilvl w:val="0"/>
          <w:numId w:val="0"/>
        </w:numPr>
        <w:ind w:left="360"/>
      </w:pPr>
      <w:sdt>
        <w:sdtPr>
          <w:id w:val="-1847090586"/>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B957EB" w:rsidRPr="00C72B71">
        <w:t xml:space="preserve"> </w:t>
      </w:r>
      <w:r w:rsidR="00B957EB">
        <w:t xml:space="preserve">Neither agree </w:t>
      </w:r>
      <w:r w:rsidR="00354196">
        <w:t>n</w:t>
      </w:r>
      <w:r w:rsidR="00B957EB">
        <w:t>or disagree</w:t>
      </w:r>
    </w:p>
    <w:p w14:paraId="5F7E6628" w14:textId="78A541F1" w:rsidR="00B957EB" w:rsidRPr="00C72B71" w:rsidRDefault="00000000" w:rsidP="00077DF3">
      <w:pPr>
        <w:pStyle w:val="ListBullet"/>
        <w:numPr>
          <w:ilvl w:val="0"/>
          <w:numId w:val="0"/>
        </w:numPr>
        <w:ind w:left="360"/>
      </w:pPr>
      <w:sdt>
        <w:sdtPr>
          <w:id w:val="-1190911473"/>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B957EB" w:rsidRPr="00C72B71">
        <w:t xml:space="preserve"> </w:t>
      </w:r>
      <w:r w:rsidR="00B957EB">
        <w:t>Agree</w:t>
      </w:r>
    </w:p>
    <w:p w14:paraId="5DDBE768" w14:textId="1C6B32EF" w:rsidR="009F7593" w:rsidRDefault="00000000" w:rsidP="00077DF3">
      <w:pPr>
        <w:pStyle w:val="ListBullet"/>
        <w:numPr>
          <w:ilvl w:val="0"/>
          <w:numId w:val="0"/>
        </w:numPr>
        <w:ind w:left="360"/>
      </w:pPr>
      <w:sdt>
        <w:sdtPr>
          <w:id w:val="-95887536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B957EB" w:rsidRPr="00C72B71">
        <w:t xml:space="preserve"> </w:t>
      </w:r>
      <w:r w:rsidR="00B957EB">
        <w:t xml:space="preserve">Strongly agree </w:t>
      </w:r>
    </w:p>
    <w:p w14:paraId="570F1C89" w14:textId="77777777" w:rsidR="00206F6C" w:rsidRDefault="00206F6C" w:rsidP="00077DF3">
      <w:pPr>
        <w:pStyle w:val="ListBullet"/>
        <w:numPr>
          <w:ilvl w:val="0"/>
          <w:numId w:val="0"/>
        </w:numPr>
        <w:ind w:left="360"/>
      </w:pPr>
    </w:p>
    <w:p w14:paraId="548C04CE" w14:textId="77777777" w:rsidR="00206F6C" w:rsidRDefault="00206F6C" w:rsidP="00077DF3">
      <w:pPr>
        <w:pStyle w:val="ListBullet"/>
        <w:numPr>
          <w:ilvl w:val="0"/>
          <w:numId w:val="0"/>
        </w:numPr>
        <w:ind w:left="360"/>
      </w:pPr>
    </w:p>
    <w:p w14:paraId="34193C13" w14:textId="77777777" w:rsidR="00206F6C" w:rsidRDefault="00206F6C" w:rsidP="00077DF3">
      <w:pPr>
        <w:pStyle w:val="ListBullet"/>
        <w:numPr>
          <w:ilvl w:val="0"/>
          <w:numId w:val="0"/>
        </w:numPr>
        <w:ind w:left="360"/>
      </w:pPr>
    </w:p>
    <w:p w14:paraId="0D3D808D" w14:textId="77777777" w:rsidR="00206F6C" w:rsidRDefault="00206F6C" w:rsidP="00077DF3">
      <w:pPr>
        <w:pStyle w:val="ListBullet"/>
        <w:numPr>
          <w:ilvl w:val="0"/>
          <w:numId w:val="0"/>
        </w:numPr>
        <w:ind w:left="360"/>
      </w:pPr>
    </w:p>
    <w:p w14:paraId="5D5416A1" w14:textId="3BE9B368" w:rsidR="00973152" w:rsidRDefault="004E2A7D" w:rsidP="00DC4B40">
      <w:pPr>
        <w:pStyle w:val="ListParagraph"/>
        <w:numPr>
          <w:ilvl w:val="0"/>
          <w:numId w:val="69"/>
        </w:numPr>
        <w:spacing w:before="240"/>
        <w:contextualSpacing w:val="0"/>
      </w:pPr>
      <w:r w:rsidRPr="00565B27">
        <w:rPr>
          <w:b/>
        </w:rPr>
        <w:lastRenderedPageBreak/>
        <w:t>Action 5:</w:t>
      </w:r>
      <w:r w:rsidRPr="00565B27">
        <w:t xml:space="preserve"> </w:t>
      </w:r>
      <w:r w:rsidR="00565B27" w:rsidRPr="00565B27">
        <w:t>Work with the Ministry of Disabled People - Whaikaha to develop improvements in teacher training and guidance that support teachers to meet the needs of disabled students.</w:t>
      </w:r>
    </w:p>
    <w:p w14:paraId="27BF2B7A" w14:textId="6C639533" w:rsidR="00B957EB" w:rsidRPr="00C72B71" w:rsidRDefault="00000000" w:rsidP="00077DF3">
      <w:pPr>
        <w:pStyle w:val="ListBullet"/>
        <w:numPr>
          <w:ilvl w:val="0"/>
          <w:numId w:val="0"/>
        </w:numPr>
        <w:ind w:left="284"/>
      </w:pPr>
      <w:sdt>
        <w:sdtPr>
          <w:id w:val="1628514251"/>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B957EB" w:rsidRPr="00C72B71">
        <w:t xml:space="preserve"> </w:t>
      </w:r>
      <w:r w:rsidR="00B957EB">
        <w:t>Strongly disagree</w:t>
      </w:r>
    </w:p>
    <w:p w14:paraId="6BF3C01C" w14:textId="71BD84E4" w:rsidR="00B957EB" w:rsidRPr="00C72B71" w:rsidRDefault="00000000" w:rsidP="00077DF3">
      <w:pPr>
        <w:pStyle w:val="ListBullet"/>
        <w:numPr>
          <w:ilvl w:val="0"/>
          <w:numId w:val="0"/>
        </w:numPr>
        <w:ind w:left="284"/>
      </w:pPr>
      <w:sdt>
        <w:sdtPr>
          <w:id w:val="-181200270"/>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B957EB" w:rsidRPr="00C72B71">
        <w:t xml:space="preserve"> </w:t>
      </w:r>
      <w:r w:rsidR="00B957EB">
        <w:t>Disagree</w:t>
      </w:r>
    </w:p>
    <w:p w14:paraId="011DD562" w14:textId="4C2441AF" w:rsidR="00B957EB" w:rsidRPr="00C72B71" w:rsidRDefault="00000000" w:rsidP="00077DF3">
      <w:pPr>
        <w:pStyle w:val="ListBullet"/>
        <w:numPr>
          <w:ilvl w:val="0"/>
          <w:numId w:val="0"/>
        </w:numPr>
        <w:ind w:left="284"/>
      </w:pPr>
      <w:sdt>
        <w:sdtPr>
          <w:id w:val="117104665"/>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B957EB" w:rsidRPr="00C72B71">
        <w:t xml:space="preserve"> </w:t>
      </w:r>
      <w:r w:rsidR="00B957EB">
        <w:t xml:space="preserve">Neither agree </w:t>
      </w:r>
      <w:r w:rsidR="00354196">
        <w:t>n</w:t>
      </w:r>
      <w:r w:rsidR="00B957EB">
        <w:t>or disagree</w:t>
      </w:r>
    </w:p>
    <w:p w14:paraId="708FB098" w14:textId="6B10A4B7" w:rsidR="00B957EB" w:rsidRPr="00C72B71" w:rsidRDefault="00000000" w:rsidP="00077DF3">
      <w:pPr>
        <w:pStyle w:val="ListBullet"/>
        <w:numPr>
          <w:ilvl w:val="0"/>
          <w:numId w:val="0"/>
        </w:numPr>
        <w:ind w:left="284"/>
      </w:pPr>
      <w:sdt>
        <w:sdtPr>
          <w:id w:val="-2008125855"/>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B957EB" w:rsidRPr="00C72B71">
        <w:t xml:space="preserve"> </w:t>
      </w:r>
      <w:r w:rsidR="00B957EB">
        <w:t>Agree</w:t>
      </w:r>
    </w:p>
    <w:p w14:paraId="3CFFEDEB" w14:textId="6A8D79AA" w:rsidR="00426293" w:rsidRDefault="00000000" w:rsidP="00077DF3">
      <w:pPr>
        <w:pStyle w:val="ListBullet"/>
        <w:numPr>
          <w:ilvl w:val="0"/>
          <w:numId w:val="0"/>
        </w:numPr>
        <w:ind w:left="284"/>
      </w:pPr>
      <w:sdt>
        <w:sdtPr>
          <w:id w:val="650021859"/>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B957EB" w:rsidRPr="00C72B71">
        <w:t xml:space="preserve"> </w:t>
      </w:r>
      <w:r w:rsidR="00B957EB">
        <w:t xml:space="preserve">Strongly agree </w:t>
      </w:r>
    </w:p>
    <w:p w14:paraId="02F5A0A5" w14:textId="77777777" w:rsidR="00E20535" w:rsidRDefault="00AD536C" w:rsidP="00DC4B40">
      <w:pPr>
        <w:pStyle w:val="ListParagraph"/>
        <w:numPr>
          <w:ilvl w:val="0"/>
          <w:numId w:val="69"/>
        </w:numPr>
        <w:spacing w:before="240"/>
      </w:pPr>
      <w:r w:rsidRPr="00033630">
        <w:rPr>
          <w:b/>
          <w:bCs/>
        </w:rPr>
        <w:t xml:space="preserve">Action </w:t>
      </w:r>
      <w:r w:rsidR="00DF5113" w:rsidRPr="00033630">
        <w:rPr>
          <w:b/>
          <w:bCs/>
        </w:rPr>
        <w:t>6:</w:t>
      </w:r>
      <w:r w:rsidR="00DF5113" w:rsidRPr="00E20535">
        <w:t xml:space="preserve"> </w:t>
      </w:r>
      <w:r w:rsidR="00E20535" w:rsidRPr="00E20535">
        <w:t>Work with the Ministry of Disabled People - Whaikaha to explore opportunities to improve accountability for schools though reporting on learning and achievement outcomes for disabled learners.</w:t>
      </w:r>
    </w:p>
    <w:p w14:paraId="2B7ACF4F" w14:textId="597AD903" w:rsidR="00033630" w:rsidRPr="00033630" w:rsidRDefault="00000000" w:rsidP="00077DF3">
      <w:pPr>
        <w:pStyle w:val="ListBullet"/>
        <w:numPr>
          <w:ilvl w:val="0"/>
          <w:numId w:val="0"/>
        </w:numPr>
        <w:ind w:left="360"/>
      </w:pPr>
      <w:sdt>
        <w:sdtPr>
          <w:id w:val="-2068871996"/>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033630" w:rsidRPr="00033630">
        <w:t xml:space="preserve"> Strongly disagree</w:t>
      </w:r>
    </w:p>
    <w:p w14:paraId="216FE51D" w14:textId="583EA88B" w:rsidR="00033630" w:rsidRPr="00033630" w:rsidRDefault="00000000" w:rsidP="00077DF3">
      <w:pPr>
        <w:pStyle w:val="ListBullet"/>
        <w:numPr>
          <w:ilvl w:val="0"/>
          <w:numId w:val="0"/>
        </w:numPr>
        <w:ind w:left="360"/>
      </w:pPr>
      <w:sdt>
        <w:sdtPr>
          <w:id w:val="-923874556"/>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033630" w:rsidRPr="00033630">
        <w:t xml:space="preserve"> Disagree</w:t>
      </w:r>
    </w:p>
    <w:p w14:paraId="5CB55416" w14:textId="34241077" w:rsidR="00033630" w:rsidRPr="00033630" w:rsidRDefault="00000000" w:rsidP="00077DF3">
      <w:pPr>
        <w:pStyle w:val="ListBullet"/>
        <w:numPr>
          <w:ilvl w:val="0"/>
          <w:numId w:val="0"/>
        </w:numPr>
        <w:ind w:left="360"/>
      </w:pPr>
      <w:sdt>
        <w:sdtPr>
          <w:id w:val="-109817742"/>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033630" w:rsidRPr="00033630">
        <w:t xml:space="preserve"> Neither agree nor disagree</w:t>
      </w:r>
    </w:p>
    <w:p w14:paraId="3367C5EE" w14:textId="4E77BEFF" w:rsidR="00033630" w:rsidRPr="00033630" w:rsidRDefault="00000000" w:rsidP="00077DF3">
      <w:pPr>
        <w:pStyle w:val="ListBullet"/>
        <w:numPr>
          <w:ilvl w:val="0"/>
          <w:numId w:val="0"/>
        </w:numPr>
        <w:ind w:left="360"/>
      </w:pPr>
      <w:sdt>
        <w:sdtPr>
          <w:id w:val="1934620819"/>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033630" w:rsidRPr="00033630">
        <w:t xml:space="preserve"> Agree</w:t>
      </w:r>
    </w:p>
    <w:p w14:paraId="2F21118E" w14:textId="6D9C76FA" w:rsidR="0096602A" w:rsidRDefault="00000000" w:rsidP="00077DF3">
      <w:pPr>
        <w:pStyle w:val="ListBullet"/>
        <w:numPr>
          <w:ilvl w:val="0"/>
          <w:numId w:val="0"/>
        </w:numPr>
        <w:ind w:left="360"/>
      </w:pPr>
      <w:sdt>
        <w:sdtPr>
          <w:id w:val="-1086690090"/>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033630" w:rsidRPr="00033630">
        <w:t xml:space="preserve"> Strongly agree </w:t>
      </w:r>
    </w:p>
    <w:p w14:paraId="690DC2C4" w14:textId="77777777" w:rsidR="00ED56DC" w:rsidRPr="00ED56DC" w:rsidRDefault="00033630" w:rsidP="00DC4B40">
      <w:pPr>
        <w:pStyle w:val="ListParagraph"/>
        <w:numPr>
          <w:ilvl w:val="0"/>
          <w:numId w:val="69"/>
        </w:numPr>
        <w:spacing w:before="240"/>
      </w:pPr>
      <w:r w:rsidRPr="00ED56DC">
        <w:rPr>
          <w:b/>
          <w:bCs/>
        </w:rPr>
        <w:t>Action 7:</w:t>
      </w:r>
      <w:r w:rsidRPr="00ED56DC">
        <w:t xml:space="preserve"> </w:t>
      </w:r>
      <w:r w:rsidR="00ED56DC" w:rsidRPr="00ED56DC">
        <w:t xml:space="preserve">Support kaupapa Māori settings, within the existing Education budget, to access the resources, </w:t>
      </w:r>
      <w:proofErr w:type="gramStart"/>
      <w:r w:rsidR="00ED56DC" w:rsidRPr="00ED56DC">
        <w:t>knowledge</w:t>
      </w:r>
      <w:proofErr w:type="gramEnd"/>
      <w:r w:rsidR="00ED56DC" w:rsidRPr="00ED56DC">
        <w:t xml:space="preserve"> and capability to deliver high quality kaupapa Māori educational programmes that meet the needs of disabled ākonga (students) in a kaupapa Māori setting. </w:t>
      </w:r>
    </w:p>
    <w:p w14:paraId="0EDF45EB" w14:textId="1942B911" w:rsidR="00ED56DC" w:rsidRPr="00033630" w:rsidRDefault="00000000" w:rsidP="00077DF3">
      <w:pPr>
        <w:pStyle w:val="ListBullet"/>
        <w:numPr>
          <w:ilvl w:val="0"/>
          <w:numId w:val="0"/>
        </w:numPr>
        <w:ind w:left="360"/>
      </w:pPr>
      <w:sdt>
        <w:sdtPr>
          <w:id w:val="-459962919"/>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ED56DC" w:rsidRPr="00033630">
        <w:t xml:space="preserve"> Strongly disagree</w:t>
      </w:r>
    </w:p>
    <w:p w14:paraId="2689F70E" w14:textId="2778BDA7" w:rsidR="00ED56DC" w:rsidRPr="00033630" w:rsidRDefault="00000000" w:rsidP="00077DF3">
      <w:pPr>
        <w:pStyle w:val="ListBullet"/>
        <w:numPr>
          <w:ilvl w:val="0"/>
          <w:numId w:val="0"/>
        </w:numPr>
        <w:ind w:left="360"/>
      </w:pPr>
      <w:sdt>
        <w:sdtPr>
          <w:id w:val="-201175568"/>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ED56DC" w:rsidRPr="00033630">
        <w:t xml:space="preserve"> Disagree</w:t>
      </w:r>
    </w:p>
    <w:p w14:paraId="15D78DC9" w14:textId="27E934EA" w:rsidR="00ED56DC" w:rsidRPr="00033630" w:rsidRDefault="00000000" w:rsidP="00077DF3">
      <w:pPr>
        <w:pStyle w:val="ListBullet"/>
        <w:numPr>
          <w:ilvl w:val="0"/>
          <w:numId w:val="0"/>
        </w:numPr>
        <w:ind w:left="360"/>
      </w:pPr>
      <w:sdt>
        <w:sdtPr>
          <w:id w:val="-170716642"/>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ED56DC" w:rsidRPr="00033630">
        <w:t xml:space="preserve"> Neither agree nor disagree</w:t>
      </w:r>
    </w:p>
    <w:p w14:paraId="09670641" w14:textId="1155D6A9" w:rsidR="00ED56DC" w:rsidRPr="00033630" w:rsidRDefault="00000000" w:rsidP="00077DF3">
      <w:pPr>
        <w:pStyle w:val="ListBullet"/>
        <w:numPr>
          <w:ilvl w:val="0"/>
          <w:numId w:val="0"/>
        </w:numPr>
        <w:ind w:left="360"/>
      </w:pPr>
      <w:sdt>
        <w:sdtPr>
          <w:id w:val="1420137512"/>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ED56DC" w:rsidRPr="00033630">
        <w:t xml:space="preserve"> Agree</w:t>
      </w:r>
    </w:p>
    <w:p w14:paraId="5AB89D83" w14:textId="7A87907B" w:rsidR="00FE74D3" w:rsidRDefault="00000000" w:rsidP="00077DF3">
      <w:pPr>
        <w:pStyle w:val="ListBullet"/>
        <w:numPr>
          <w:ilvl w:val="0"/>
          <w:numId w:val="0"/>
        </w:numPr>
        <w:ind w:left="360"/>
      </w:pPr>
      <w:sdt>
        <w:sdtPr>
          <w:id w:val="-1960947882"/>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ED56DC" w:rsidRPr="00033630">
        <w:t xml:space="preserve"> Strongly agree </w:t>
      </w:r>
    </w:p>
    <w:p w14:paraId="14874A27" w14:textId="77777777" w:rsidR="00FB4B2F" w:rsidRDefault="00FB4B2F" w:rsidP="00077DF3">
      <w:pPr>
        <w:pStyle w:val="ListBullet"/>
        <w:numPr>
          <w:ilvl w:val="0"/>
          <w:numId w:val="0"/>
        </w:numPr>
        <w:ind w:left="360"/>
      </w:pPr>
    </w:p>
    <w:p w14:paraId="66D52AD2" w14:textId="77777777" w:rsidR="00FB4B2F" w:rsidRDefault="00FB4B2F" w:rsidP="00077DF3">
      <w:pPr>
        <w:pStyle w:val="ListBullet"/>
        <w:numPr>
          <w:ilvl w:val="0"/>
          <w:numId w:val="0"/>
        </w:numPr>
        <w:ind w:left="360"/>
      </w:pPr>
    </w:p>
    <w:p w14:paraId="028C3E18" w14:textId="77777777" w:rsidR="00FB4B2F" w:rsidRDefault="00FB4B2F" w:rsidP="00077DF3">
      <w:pPr>
        <w:pStyle w:val="ListBullet"/>
        <w:numPr>
          <w:ilvl w:val="0"/>
          <w:numId w:val="0"/>
        </w:numPr>
        <w:ind w:left="360"/>
      </w:pPr>
    </w:p>
    <w:p w14:paraId="27641741" w14:textId="77777777" w:rsidR="00FB4B2F" w:rsidRDefault="00FB4B2F" w:rsidP="00077DF3">
      <w:pPr>
        <w:pStyle w:val="ListBullet"/>
        <w:numPr>
          <w:ilvl w:val="0"/>
          <w:numId w:val="0"/>
        </w:numPr>
        <w:ind w:left="360"/>
      </w:pPr>
    </w:p>
    <w:p w14:paraId="2ED39555" w14:textId="1282E8E7" w:rsidR="0017310E" w:rsidRDefault="005527E4" w:rsidP="00DC4B40">
      <w:pPr>
        <w:pStyle w:val="ListParagraph"/>
        <w:numPr>
          <w:ilvl w:val="0"/>
          <w:numId w:val="69"/>
        </w:numPr>
        <w:spacing w:before="240"/>
      </w:pPr>
      <w:r w:rsidRPr="0046128F">
        <w:rPr>
          <w:b/>
          <w:bCs/>
        </w:rPr>
        <w:lastRenderedPageBreak/>
        <w:t xml:space="preserve">Action </w:t>
      </w:r>
      <w:r w:rsidR="00FE74D3" w:rsidRPr="0046128F">
        <w:rPr>
          <w:b/>
          <w:bCs/>
        </w:rPr>
        <w:t>8:</w:t>
      </w:r>
      <w:r w:rsidR="00FE74D3" w:rsidRPr="0046128F">
        <w:t xml:space="preserve"> </w:t>
      </w:r>
      <w:r w:rsidR="0046128F" w:rsidRPr="0046128F">
        <w:t>Work with the Ministry of Disabled People - Whaikaha to explore opportunities to identify disabled learners in education data collections.</w:t>
      </w:r>
    </w:p>
    <w:p w14:paraId="103E88D6" w14:textId="1B2254E0" w:rsidR="0046128F" w:rsidRPr="00033630" w:rsidRDefault="00000000" w:rsidP="00077DF3">
      <w:pPr>
        <w:pStyle w:val="ListBullet"/>
        <w:numPr>
          <w:ilvl w:val="0"/>
          <w:numId w:val="0"/>
        </w:numPr>
        <w:ind w:left="360"/>
      </w:pPr>
      <w:sdt>
        <w:sdtPr>
          <w:id w:val="1451354302"/>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46128F" w:rsidRPr="00033630">
        <w:t xml:space="preserve"> Strongly disagree</w:t>
      </w:r>
    </w:p>
    <w:p w14:paraId="4A143D54" w14:textId="2D4AB5F3" w:rsidR="0046128F" w:rsidRPr="00033630" w:rsidRDefault="00000000" w:rsidP="00077DF3">
      <w:pPr>
        <w:pStyle w:val="ListBullet"/>
        <w:numPr>
          <w:ilvl w:val="0"/>
          <w:numId w:val="0"/>
        </w:numPr>
        <w:ind w:left="360"/>
      </w:pPr>
      <w:sdt>
        <w:sdtPr>
          <w:id w:val="1855838051"/>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46128F" w:rsidRPr="00033630">
        <w:t xml:space="preserve"> Disagree</w:t>
      </w:r>
    </w:p>
    <w:p w14:paraId="05819337" w14:textId="0321AE91" w:rsidR="0046128F" w:rsidRPr="00033630" w:rsidRDefault="00000000" w:rsidP="00077DF3">
      <w:pPr>
        <w:pStyle w:val="ListBullet"/>
        <w:numPr>
          <w:ilvl w:val="0"/>
          <w:numId w:val="0"/>
        </w:numPr>
        <w:ind w:left="360"/>
      </w:pPr>
      <w:sdt>
        <w:sdtPr>
          <w:id w:val="1111011373"/>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46128F" w:rsidRPr="00033630">
        <w:t xml:space="preserve"> Neither agree nor disagree</w:t>
      </w:r>
    </w:p>
    <w:p w14:paraId="56F95456" w14:textId="06C1D15A" w:rsidR="0046128F" w:rsidRPr="00033630" w:rsidRDefault="00000000" w:rsidP="00077DF3">
      <w:pPr>
        <w:pStyle w:val="ListBullet"/>
        <w:numPr>
          <w:ilvl w:val="0"/>
          <w:numId w:val="0"/>
        </w:numPr>
        <w:ind w:left="360"/>
      </w:pPr>
      <w:sdt>
        <w:sdtPr>
          <w:id w:val="1427848478"/>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46128F" w:rsidRPr="00033630">
        <w:t xml:space="preserve"> Agree</w:t>
      </w:r>
    </w:p>
    <w:p w14:paraId="4793672A" w14:textId="56C07F1F" w:rsidR="0046128F" w:rsidRDefault="00000000" w:rsidP="00077DF3">
      <w:pPr>
        <w:pStyle w:val="ListBullet"/>
        <w:numPr>
          <w:ilvl w:val="0"/>
          <w:numId w:val="0"/>
        </w:numPr>
        <w:ind w:left="360"/>
      </w:pPr>
      <w:sdt>
        <w:sdtPr>
          <w:id w:val="-1761134392"/>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46128F" w:rsidRPr="00033630">
        <w:t xml:space="preserve"> Strongly agree </w:t>
      </w:r>
    </w:p>
    <w:p w14:paraId="68E460E4" w14:textId="77777777" w:rsidR="00D90221" w:rsidRPr="004517B9" w:rsidRDefault="008E0583" w:rsidP="00DC4B40">
      <w:pPr>
        <w:pStyle w:val="ListParagraph"/>
        <w:numPr>
          <w:ilvl w:val="0"/>
          <w:numId w:val="73"/>
        </w:numPr>
        <w:spacing w:before="240"/>
        <w:contextualSpacing w:val="0"/>
      </w:pPr>
      <w:r w:rsidRPr="004517B9">
        <w:rPr>
          <w:b/>
          <w:bCs/>
        </w:rPr>
        <w:t>Action 9</w:t>
      </w:r>
      <w:r w:rsidRPr="004517B9">
        <w:t xml:space="preserve">: </w:t>
      </w:r>
      <w:r w:rsidR="00D90221" w:rsidRPr="004517B9">
        <w:t>Continue implementation of the Tertiary Education Commission (TEC) mechanism for reviewing provider progress in implementation of disability action plans (which will be integrated into Investment Plans from 2027). The TEC will consult with disabled student representative groups, including the National Disabled Students’ Association, on how the mechanism will be implemented. </w:t>
      </w:r>
    </w:p>
    <w:p w14:paraId="7F06399E" w14:textId="42879BDA" w:rsidR="004517B9" w:rsidRPr="00033630" w:rsidRDefault="00000000" w:rsidP="00077DF3">
      <w:pPr>
        <w:pStyle w:val="ListBullet"/>
        <w:numPr>
          <w:ilvl w:val="0"/>
          <w:numId w:val="0"/>
        </w:numPr>
        <w:ind w:left="360"/>
      </w:pPr>
      <w:sdt>
        <w:sdtPr>
          <w:id w:val="-2117745918"/>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4517B9" w:rsidRPr="00033630">
        <w:t xml:space="preserve"> Strongly disagree</w:t>
      </w:r>
    </w:p>
    <w:p w14:paraId="2CDD54D1" w14:textId="6DFB7A5E" w:rsidR="004517B9" w:rsidRPr="00033630" w:rsidRDefault="00000000" w:rsidP="00077DF3">
      <w:pPr>
        <w:pStyle w:val="ListBullet"/>
        <w:numPr>
          <w:ilvl w:val="0"/>
          <w:numId w:val="0"/>
        </w:numPr>
        <w:ind w:left="360"/>
      </w:pPr>
      <w:sdt>
        <w:sdtPr>
          <w:id w:val="1396861300"/>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4517B9" w:rsidRPr="00033630">
        <w:t xml:space="preserve"> Disagree</w:t>
      </w:r>
    </w:p>
    <w:p w14:paraId="420B977D" w14:textId="48935565" w:rsidR="004517B9" w:rsidRPr="00033630" w:rsidRDefault="00000000" w:rsidP="00077DF3">
      <w:pPr>
        <w:pStyle w:val="ListBullet"/>
        <w:numPr>
          <w:ilvl w:val="0"/>
          <w:numId w:val="0"/>
        </w:numPr>
        <w:ind w:left="360"/>
      </w:pPr>
      <w:sdt>
        <w:sdtPr>
          <w:id w:val="1964071461"/>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4517B9" w:rsidRPr="00033630">
        <w:t xml:space="preserve"> Neither agree nor disagree</w:t>
      </w:r>
    </w:p>
    <w:p w14:paraId="51BF6DC7" w14:textId="50BF1759" w:rsidR="004517B9" w:rsidRPr="00033630" w:rsidRDefault="00000000" w:rsidP="00077DF3">
      <w:pPr>
        <w:pStyle w:val="ListBullet"/>
        <w:numPr>
          <w:ilvl w:val="0"/>
          <w:numId w:val="0"/>
        </w:numPr>
        <w:ind w:left="360"/>
      </w:pPr>
      <w:sdt>
        <w:sdtPr>
          <w:id w:val="-1684582665"/>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4517B9" w:rsidRPr="00033630">
        <w:t xml:space="preserve"> Agree</w:t>
      </w:r>
    </w:p>
    <w:p w14:paraId="37E33D31" w14:textId="43B0D68A" w:rsidR="004517B9" w:rsidRDefault="00000000" w:rsidP="00077DF3">
      <w:pPr>
        <w:pStyle w:val="ListBullet"/>
        <w:numPr>
          <w:ilvl w:val="0"/>
          <w:numId w:val="0"/>
        </w:numPr>
        <w:ind w:left="360"/>
      </w:pPr>
      <w:sdt>
        <w:sdtPr>
          <w:id w:val="-1265296143"/>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4517B9" w:rsidRPr="00033630">
        <w:t xml:space="preserve"> Strongly agree </w:t>
      </w:r>
    </w:p>
    <w:p w14:paraId="29B2E94C" w14:textId="77777777" w:rsidR="00E26C0D" w:rsidRDefault="00E26C0D" w:rsidP="0046128F">
      <w:pPr>
        <w:pStyle w:val="ListBullet"/>
        <w:numPr>
          <w:ilvl w:val="0"/>
          <w:numId w:val="0"/>
        </w:numPr>
        <w:ind w:left="360" w:hanging="360"/>
      </w:pPr>
    </w:p>
    <w:p w14:paraId="5687DD45" w14:textId="77777777" w:rsidR="003E5D3F" w:rsidRPr="003E5D3F" w:rsidRDefault="00F92966" w:rsidP="003E5D3F">
      <w:pPr>
        <w:pStyle w:val="ListParagraph"/>
        <w:numPr>
          <w:ilvl w:val="0"/>
          <w:numId w:val="75"/>
        </w:numPr>
      </w:pPr>
      <w:r w:rsidRPr="00406764">
        <w:t xml:space="preserve">Do you have any further comments or suggestions on the </w:t>
      </w:r>
      <w:r w:rsidRPr="00E26C0D">
        <w:t>proposed</w:t>
      </w:r>
      <w:r w:rsidRPr="003E5D3F">
        <w:rPr>
          <w:b/>
        </w:rPr>
        <w:t xml:space="preserve"> actions</w:t>
      </w:r>
      <w:r w:rsidR="00525B21">
        <w:t>?</w:t>
      </w:r>
      <w:r w:rsidR="003E5D3F">
        <w:t xml:space="preserve"> </w:t>
      </w:r>
      <w:r w:rsidR="003E5D3F" w:rsidRPr="003E5D3F">
        <w:rPr>
          <w:b/>
          <w:bCs/>
        </w:rPr>
        <w:t>(please write your response below)</w:t>
      </w:r>
      <w:r w:rsidR="003E5D3F" w:rsidRPr="003E5D3F">
        <w:t xml:space="preserve"> </w:t>
      </w:r>
    </w:p>
    <w:p w14:paraId="09373D30" w14:textId="77777777" w:rsidR="00875ADB" w:rsidRPr="00875ADB" w:rsidRDefault="00875ADB" w:rsidP="00875ADB"/>
    <w:p w14:paraId="5FEA2C93" w14:textId="690D3DAB" w:rsidR="007931D4" w:rsidRPr="00566B29" w:rsidRDefault="00EE20F5" w:rsidP="005350C1">
      <w:pPr>
        <w:pStyle w:val="Heading2"/>
      </w:pPr>
      <w:r w:rsidRPr="00566B29">
        <w:t xml:space="preserve">Employment </w:t>
      </w:r>
    </w:p>
    <w:p w14:paraId="2C8E4205" w14:textId="333710AE" w:rsidR="007931D4" w:rsidRPr="00904F48" w:rsidRDefault="00C57514" w:rsidP="00E26C0D">
      <w:pPr>
        <w:ind w:left="426" w:hanging="426"/>
      </w:pPr>
      <w:r w:rsidRPr="00904F48">
        <w:t>The</w:t>
      </w:r>
      <w:r w:rsidRPr="00904F48">
        <w:rPr>
          <w:b/>
          <w:bCs/>
        </w:rPr>
        <w:t xml:space="preserve"> goal</w:t>
      </w:r>
      <w:r w:rsidRPr="00904F48">
        <w:t xml:space="preserve"> </w:t>
      </w:r>
      <w:r w:rsidR="009F3A1F">
        <w:t xml:space="preserve">for employment </w:t>
      </w:r>
      <w:r w:rsidRPr="00904F48">
        <w:t>is:</w:t>
      </w:r>
    </w:p>
    <w:p w14:paraId="21D4AB57" w14:textId="6343A445" w:rsidR="0096602A" w:rsidRDefault="003B0E6B" w:rsidP="00AB6CD2">
      <w:r w:rsidRPr="00904F48">
        <w:t>Disabled people will have meaningful career opportunities, equal to non-disabled people, and be valued the same way. Disability-confident employers will recognise disabled people’s talents and will provide accessible and inclusive workplaces throughout the employment lifecycle.</w:t>
      </w:r>
    </w:p>
    <w:p w14:paraId="451522EE" w14:textId="77777777" w:rsidR="00FB4B2F" w:rsidRDefault="00FB4B2F" w:rsidP="00AB6CD2"/>
    <w:p w14:paraId="71FA2345" w14:textId="52493367" w:rsidR="00621419" w:rsidRPr="00780F9F" w:rsidRDefault="00780F9F" w:rsidP="00780F9F">
      <w:pPr>
        <w:ind w:left="426" w:hanging="426"/>
        <w:rPr>
          <w:rFonts w:eastAsiaTheme="minorEastAsia" w:cstheme="minorBidi"/>
          <w:szCs w:val="22"/>
        </w:rPr>
      </w:pPr>
      <w:r>
        <w:lastRenderedPageBreak/>
        <w:t>2</w:t>
      </w:r>
      <w:r w:rsidR="008547EC">
        <w:t>0</w:t>
      </w:r>
      <w:r>
        <w:t>.</w:t>
      </w:r>
      <w:r w:rsidR="008547EC">
        <w:tab/>
      </w:r>
      <w:r w:rsidR="00621419" w:rsidRPr="0096356B">
        <w:t xml:space="preserve">On a scale from 1 (strongly disagree) to 5 (strongly agree) how much do you agree with the </w:t>
      </w:r>
      <w:r w:rsidR="00621419" w:rsidRPr="00780F9F">
        <w:rPr>
          <w:b/>
        </w:rPr>
        <w:t>goal</w:t>
      </w:r>
      <w:r w:rsidR="00621419">
        <w:t>?</w:t>
      </w:r>
      <w:r w:rsidR="00B130A2">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56CB968C" w14:textId="13483E10" w:rsidR="003B0E6B" w:rsidRPr="00C72B71" w:rsidRDefault="00000000" w:rsidP="00077DF3">
      <w:pPr>
        <w:pStyle w:val="ListBullet"/>
        <w:numPr>
          <w:ilvl w:val="0"/>
          <w:numId w:val="0"/>
        </w:numPr>
        <w:ind w:left="360"/>
      </w:pPr>
      <w:sdt>
        <w:sdtPr>
          <w:id w:val="358484722"/>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3B0E6B" w:rsidRPr="00C72B71">
        <w:t xml:space="preserve"> </w:t>
      </w:r>
      <w:r w:rsidR="003B0E6B">
        <w:t>Strongly disagree</w:t>
      </w:r>
    </w:p>
    <w:p w14:paraId="5B5B52D9" w14:textId="6A28815E" w:rsidR="003B0E6B" w:rsidRPr="00C72B71" w:rsidRDefault="00000000" w:rsidP="00077DF3">
      <w:pPr>
        <w:pStyle w:val="ListBullet"/>
        <w:numPr>
          <w:ilvl w:val="0"/>
          <w:numId w:val="0"/>
        </w:numPr>
        <w:ind w:left="360"/>
      </w:pPr>
      <w:sdt>
        <w:sdtPr>
          <w:id w:val="-959025287"/>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3B0E6B" w:rsidRPr="00C72B71">
        <w:t xml:space="preserve"> </w:t>
      </w:r>
      <w:r w:rsidR="003B0E6B">
        <w:t>Disagree</w:t>
      </w:r>
    </w:p>
    <w:p w14:paraId="59862E70" w14:textId="09498A24" w:rsidR="003B0E6B" w:rsidRPr="00C72B71" w:rsidRDefault="00000000" w:rsidP="00077DF3">
      <w:pPr>
        <w:pStyle w:val="ListBullet"/>
        <w:numPr>
          <w:ilvl w:val="0"/>
          <w:numId w:val="0"/>
        </w:numPr>
        <w:ind w:left="360"/>
      </w:pPr>
      <w:sdt>
        <w:sdtPr>
          <w:id w:val="-1125462529"/>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3B0E6B" w:rsidRPr="00C72B71">
        <w:t xml:space="preserve"> </w:t>
      </w:r>
      <w:r w:rsidR="003B0E6B">
        <w:t xml:space="preserve">Neither agree </w:t>
      </w:r>
      <w:r w:rsidR="00354196">
        <w:t>n</w:t>
      </w:r>
      <w:r w:rsidR="003B0E6B">
        <w:t>or disagree</w:t>
      </w:r>
    </w:p>
    <w:p w14:paraId="0BB07634" w14:textId="52BAC750" w:rsidR="003B0E6B" w:rsidRPr="00C72B71" w:rsidRDefault="00000000" w:rsidP="00077DF3">
      <w:pPr>
        <w:pStyle w:val="ListBullet"/>
        <w:numPr>
          <w:ilvl w:val="0"/>
          <w:numId w:val="0"/>
        </w:numPr>
        <w:ind w:left="360"/>
      </w:pPr>
      <w:sdt>
        <w:sdtPr>
          <w:id w:val="-557009627"/>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3B0E6B" w:rsidRPr="00C72B71">
        <w:t xml:space="preserve"> </w:t>
      </w:r>
      <w:r w:rsidR="003B0E6B">
        <w:t>Agree</w:t>
      </w:r>
    </w:p>
    <w:p w14:paraId="0BB35181" w14:textId="35F9549E" w:rsidR="003B0E6B" w:rsidRDefault="00000000" w:rsidP="00077DF3">
      <w:pPr>
        <w:pStyle w:val="ListBullet"/>
        <w:numPr>
          <w:ilvl w:val="0"/>
          <w:numId w:val="0"/>
        </w:numPr>
        <w:ind w:left="360"/>
      </w:pPr>
      <w:sdt>
        <w:sdtPr>
          <w:id w:val="-2086448164"/>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3B0E6B" w:rsidRPr="00C72B71">
        <w:t xml:space="preserve"> </w:t>
      </w:r>
      <w:r w:rsidR="003B0E6B">
        <w:t xml:space="preserve">Strongly agree </w:t>
      </w:r>
    </w:p>
    <w:p w14:paraId="4B60708D" w14:textId="77777777" w:rsidR="0003180E" w:rsidRDefault="0003180E" w:rsidP="0003180E">
      <w:pPr>
        <w:pStyle w:val="ListBullet"/>
        <w:numPr>
          <w:ilvl w:val="0"/>
          <w:numId w:val="0"/>
        </w:numPr>
        <w:ind w:left="360"/>
      </w:pPr>
    </w:p>
    <w:p w14:paraId="57B7B4AD" w14:textId="2CB80282" w:rsidR="00904F48" w:rsidRDefault="00E26C0D" w:rsidP="00E26C0D">
      <w:pPr>
        <w:pStyle w:val="ListBullet"/>
        <w:numPr>
          <w:ilvl w:val="0"/>
          <w:numId w:val="0"/>
        </w:numPr>
        <w:ind w:left="360" w:hanging="360"/>
      </w:pPr>
      <w:r>
        <w:t>S</w:t>
      </w:r>
      <w:r w:rsidR="00904F48">
        <w:t xml:space="preserve">ummary of </w:t>
      </w:r>
      <w:r w:rsidR="00C702BF" w:rsidRPr="00EB70A2">
        <w:rPr>
          <w:b/>
          <w:bCs/>
        </w:rPr>
        <w:t xml:space="preserve">what success in </w:t>
      </w:r>
      <w:r w:rsidR="008022DA" w:rsidRPr="00EB70A2">
        <w:rPr>
          <w:b/>
          <w:bCs/>
        </w:rPr>
        <w:t>employment means</w:t>
      </w:r>
      <w:r w:rsidR="00904F48">
        <w:t>:</w:t>
      </w:r>
    </w:p>
    <w:p w14:paraId="2DD73F58" w14:textId="4D23C146" w:rsidR="007616D1" w:rsidRDefault="00191C11" w:rsidP="00AB6CD2">
      <w:r w:rsidRPr="00191C11">
        <w:t xml:space="preserve">Disabled people have meaningful career, </w:t>
      </w:r>
      <w:proofErr w:type="gramStart"/>
      <w:r w:rsidRPr="00191C11">
        <w:t>employment</w:t>
      </w:r>
      <w:proofErr w:type="gramEnd"/>
      <w:r w:rsidRPr="00191C11">
        <w:t xml:space="preserve"> and self-employment opportunities, equal to non-disabled people. They have the right resources and support, and </w:t>
      </w:r>
      <w:r w:rsidR="00604D6F" w:rsidRPr="00693024">
        <w:t>confidence</w:t>
      </w:r>
      <w:r w:rsidRPr="00191C11">
        <w:t xml:space="preserve"> their employer can </w:t>
      </w:r>
      <w:r w:rsidR="00604D6F" w:rsidRPr="00693024">
        <w:t>help them</w:t>
      </w:r>
      <w:r w:rsidR="00604D6F">
        <w:t xml:space="preserve"> </w:t>
      </w:r>
      <w:r w:rsidRPr="00191C11">
        <w:t xml:space="preserve">to thrive at work, whether they are urban or rural, in a workplace or working remotely. Better work outcomes give disabled people more economic security, dignity, </w:t>
      </w:r>
      <w:proofErr w:type="gramStart"/>
      <w:r w:rsidRPr="00191C11">
        <w:t>self-determination</w:t>
      </w:r>
      <w:proofErr w:type="gramEnd"/>
      <w:r w:rsidRPr="00191C11">
        <w:t xml:space="preserve"> and choice.</w:t>
      </w:r>
    </w:p>
    <w:p w14:paraId="1B7DFDEC" w14:textId="77777777" w:rsidR="00D71560" w:rsidRDefault="00D71560" w:rsidP="00AB6CD2"/>
    <w:p w14:paraId="0A1EEFEE" w14:textId="5D45E875" w:rsidR="009014E3" w:rsidRDefault="009014E3" w:rsidP="00DC4B40">
      <w:pPr>
        <w:pStyle w:val="ListParagraph"/>
        <w:numPr>
          <w:ilvl w:val="0"/>
          <w:numId w:val="64"/>
        </w:numPr>
      </w:pPr>
      <w:r>
        <w:t xml:space="preserve">On a scale </w:t>
      </w:r>
      <w:r w:rsidR="00E03CAC">
        <w:t>from 1</w:t>
      </w:r>
      <w:r>
        <w:t xml:space="preserve"> </w:t>
      </w:r>
      <w:r w:rsidRPr="0096356B">
        <w:t xml:space="preserve">(strongly disagree) to 5 (strongly agree) how much do you agree with </w:t>
      </w:r>
      <w:r w:rsidRPr="008547EC">
        <w:t>the description</w:t>
      </w:r>
      <w:r w:rsidR="00E26C0D" w:rsidRPr="008547EC">
        <w:t xml:space="preserve"> of </w:t>
      </w:r>
      <w:r w:rsidR="00E26C0D" w:rsidRPr="002832D4">
        <w:rPr>
          <w:b/>
          <w:bCs/>
        </w:rPr>
        <w:t>what success in e</w:t>
      </w:r>
      <w:r w:rsidR="002832D4" w:rsidRPr="002832D4">
        <w:rPr>
          <w:b/>
          <w:bCs/>
        </w:rPr>
        <w:t xml:space="preserve">mployment </w:t>
      </w:r>
      <w:r w:rsidR="00E26C0D" w:rsidRPr="002832D4">
        <w:rPr>
          <w:b/>
          <w:bCs/>
        </w:rPr>
        <w:t>means</w:t>
      </w:r>
      <w:r>
        <w:t>?</w:t>
      </w:r>
      <w:r w:rsidRPr="00D84097">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4A1E5D21" w14:textId="5E572C7F" w:rsidR="00191C11" w:rsidRPr="00C72B71" w:rsidRDefault="00000000" w:rsidP="00077DF3">
      <w:pPr>
        <w:pStyle w:val="ListBullet"/>
        <w:numPr>
          <w:ilvl w:val="0"/>
          <w:numId w:val="0"/>
        </w:numPr>
        <w:ind w:left="426"/>
      </w:pPr>
      <w:sdt>
        <w:sdtPr>
          <w:id w:val="-1396977072"/>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191C11" w:rsidRPr="00C72B71">
        <w:t xml:space="preserve"> </w:t>
      </w:r>
      <w:r w:rsidR="00191C11">
        <w:t>Strongly disagree</w:t>
      </w:r>
    </w:p>
    <w:p w14:paraId="09E7937B" w14:textId="2E607B10" w:rsidR="00191C11" w:rsidRPr="00C72B71" w:rsidRDefault="00000000" w:rsidP="00077DF3">
      <w:pPr>
        <w:pStyle w:val="ListBullet"/>
        <w:numPr>
          <w:ilvl w:val="0"/>
          <w:numId w:val="0"/>
        </w:numPr>
        <w:ind w:left="426"/>
      </w:pPr>
      <w:sdt>
        <w:sdtPr>
          <w:id w:val="-1616969247"/>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191C11" w:rsidRPr="00C72B71">
        <w:t xml:space="preserve"> </w:t>
      </w:r>
      <w:r w:rsidR="00191C11">
        <w:t>Disagree</w:t>
      </w:r>
    </w:p>
    <w:p w14:paraId="14119D05" w14:textId="3434547F" w:rsidR="00191C11" w:rsidRPr="00C72B71" w:rsidRDefault="00000000" w:rsidP="00077DF3">
      <w:pPr>
        <w:pStyle w:val="ListBullet"/>
        <w:numPr>
          <w:ilvl w:val="0"/>
          <w:numId w:val="0"/>
        </w:numPr>
        <w:ind w:left="426"/>
      </w:pPr>
      <w:sdt>
        <w:sdtPr>
          <w:id w:val="61610247"/>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191C11" w:rsidRPr="00C72B71">
        <w:t xml:space="preserve"> </w:t>
      </w:r>
      <w:r w:rsidR="00191C11">
        <w:t xml:space="preserve">Neither agree </w:t>
      </w:r>
      <w:r w:rsidR="00354196">
        <w:t>n</w:t>
      </w:r>
      <w:r w:rsidR="00191C11">
        <w:t>or disagree</w:t>
      </w:r>
    </w:p>
    <w:p w14:paraId="02C1794D" w14:textId="03491396" w:rsidR="00191C11" w:rsidRPr="00C72B71" w:rsidRDefault="00000000" w:rsidP="00077DF3">
      <w:pPr>
        <w:pStyle w:val="ListBullet"/>
        <w:numPr>
          <w:ilvl w:val="0"/>
          <w:numId w:val="0"/>
        </w:numPr>
        <w:ind w:left="426"/>
      </w:pPr>
      <w:sdt>
        <w:sdtPr>
          <w:id w:val="-662695783"/>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191C11" w:rsidRPr="00C72B71">
        <w:t xml:space="preserve"> </w:t>
      </w:r>
      <w:r w:rsidR="00191C11">
        <w:t>Agree</w:t>
      </w:r>
    </w:p>
    <w:p w14:paraId="53572017" w14:textId="56F88378" w:rsidR="00191C11" w:rsidRDefault="00000000" w:rsidP="00077DF3">
      <w:pPr>
        <w:pStyle w:val="ListBullet"/>
        <w:numPr>
          <w:ilvl w:val="0"/>
          <w:numId w:val="0"/>
        </w:numPr>
        <w:ind w:left="426"/>
      </w:pPr>
      <w:sdt>
        <w:sdtPr>
          <w:id w:val="-2127460713"/>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191C11" w:rsidRPr="00C72B71">
        <w:t xml:space="preserve"> </w:t>
      </w:r>
      <w:r w:rsidR="00191C11">
        <w:t xml:space="preserve">Strongly agree </w:t>
      </w:r>
    </w:p>
    <w:p w14:paraId="7B78FD79" w14:textId="77777777" w:rsidR="00D71560" w:rsidRDefault="00D71560" w:rsidP="00077DF3">
      <w:pPr>
        <w:pStyle w:val="ListBullet"/>
        <w:numPr>
          <w:ilvl w:val="0"/>
          <w:numId w:val="0"/>
        </w:numPr>
        <w:ind w:left="426"/>
      </w:pPr>
    </w:p>
    <w:p w14:paraId="41F7AE46" w14:textId="338E79D2" w:rsidR="00E26C0D" w:rsidRPr="0095667A" w:rsidRDefault="00B27565" w:rsidP="00D71560">
      <w:pPr>
        <w:ind w:left="360" w:hanging="360"/>
        <w:rPr>
          <w:rStyle w:val="normaltextrun"/>
        </w:rPr>
      </w:pPr>
      <w:r>
        <w:t>22.</w:t>
      </w:r>
      <w:r w:rsidR="00A15DDF">
        <w:tab/>
      </w:r>
      <w:r w:rsidR="00BD3AAC" w:rsidRPr="00FC15F3">
        <w:t xml:space="preserve">Do you have any further comments or suggestions on the </w:t>
      </w:r>
      <w:proofErr w:type="gramStart"/>
      <w:r w:rsidR="00BD3AAC" w:rsidRPr="008547EC">
        <w:rPr>
          <w:b/>
          <w:bCs/>
        </w:rPr>
        <w:t>goal</w:t>
      </w:r>
      <w:proofErr w:type="gramEnd"/>
      <w:r w:rsidR="00BD3AAC" w:rsidRPr="00FC15F3">
        <w:t xml:space="preserve"> </w:t>
      </w:r>
      <w:r w:rsidR="008547EC">
        <w:t xml:space="preserve"> </w:t>
      </w:r>
      <w:r w:rsidR="00BD3AAC" w:rsidRPr="00FC15F3">
        <w:t xml:space="preserve">or the </w:t>
      </w:r>
      <w:r w:rsidR="00BD3AAC" w:rsidRPr="008547EC">
        <w:rPr>
          <w:b/>
          <w:bCs/>
        </w:rPr>
        <w:t>description of what success means</w:t>
      </w:r>
      <w:r w:rsidR="00BD3AAC" w:rsidRPr="00FC15F3">
        <w:t>?</w:t>
      </w:r>
      <w:r w:rsidR="003E5D3F">
        <w:t xml:space="preserve"> </w:t>
      </w:r>
      <w:r w:rsidR="003E5D3F" w:rsidRPr="003E5D3F">
        <w:rPr>
          <w:b/>
          <w:bCs/>
        </w:rPr>
        <w:t>(please write your response below)</w:t>
      </w:r>
    </w:p>
    <w:p w14:paraId="63F6ADAC" w14:textId="77777777" w:rsidR="00FB4B2F" w:rsidRDefault="00FB4B2F" w:rsidP="00DD4708"/>
    <w:p w14:paraId="1671B7D2" w14:textId="56E9D755" w:rsidR="00E0629D" w:rsidRDefault="00DD4708" w:rsidP="00DD4708">
      <w:r>
        <w:lastRenderedPageBreak/>
        <w:t xml:space="preserve">In the draft New Zealand Disability Strategy there are </w:t>
      </w:r>
      <w:r w:rsidR="00875ADB">
        <w:rPr>
          <w:b/>
          <w:bCs/>
        </w:rPr>
        <w:t>6</w:t>
      </w:r>
      <w:r>
        <w:t xml:space="preserve"> </w:t>
      </w:r>
      <w:r w:rsidRPr="004E2A7D">
        <w:rPr>
          <w:b/>
          <w:bCs/>
        </w:rPr>
        <w:t>proposed e</w:t>
      </w:r>
      <w:r>
        <w:rPr>
          <w:b/>
          <w:bCs/>
        </w:rPr>
        <w:t xml:space="preserve">mployment </w:t>
      </w:r>
      <w:r w:rsidRPr="004E2A7D">
        <w:rPr>
          <w:b/>
          <w:bCs/>
        </w:rPr>
        <w:t>actions</w:t>
      </w:r>
      <w:r>
        <w:t xml:space="preserve"> to reach the goal. </w:t>
      </w:r>
    </w:p>
    <w:p w14:paraId="6128983F" w14:textId="77777777" w:rsidR="00FB4B2F" w:rsidRDefault="00FB4B2F" w:rsidP="00DD4708"/>
    <w:p w14:paraId="222E7D68" w14:textId="567172CD" w:rsidR="00E0629D" w:rsidRDefault="00DD4708" w:rsidP="00DC4B40">
      <w:pPr>
        <w:pStyle w:val="ListParagraph"/>
        <w:numPr>
          <w:ilvl w:val="0"/>
          <w:numId w:val="63"/>
        </w:numPr>
      </w:pPr>
      <w:r w:rsidRPr="0096356B">
        <w:t xml:space="preserve">On a scale from 1 (strongly disagree) to 5 (strongly agree) how much do you agree with </w:t>
      </w:r>
      <w:r>
        <w:t xml:space="preserve">each </w:t>
      </w:r>
      <w:r w:rsidRPr="003C2885">
        <w:rPr>
          <w:b/>
        </w:rPr>
        <w:t>action</w:t>
      </w:r>
      <w:r>
        <w:t>?</w:t>
      </w:r>
    </w:p>
    <w:p w14:paraId="02400C31" w14:textId="77777777" w:rsidR="00584198" w:rsidRDefault="00584198" w:rsidP="00584198">
      <w:pPr>
        <w:pStyle w:val="ListParagraph"/>
        <w:numPr>
          <w:ilvl w:val="0"/>
          <w:numId w:val="0"/>
        </w:numPr>
        <w:ind w:left="360"/>
      </w:pPr>
    </w:p>
    <w:p w14:paraId="426A4A5A" w14:textId="4D0BE78E" w:rsidR="00F346CB" w:rsidRDefault="00DD4708" w:rsidP="00D4498F">
      <w:pPr>
        <w:pStyle w:val="Style1"/>
      </w:pPr>
      <w:r w:rsidRPr="00D4498F">
        <w:rPr>
          <w:b/>
        </w:rPr>
        <w:t>Action 1:</w:t>
      </w:r>
      <w:r>
        <w:t xml:space="preserve"> </w:t>
      </w:r>
      <w:r w:rsidR="00F346CB" w:rsidRPr="00F346CB">
        <w:t>Work to centralise, and make accessible, information and guidance for disabled people to identify and pursue job pathways matched to their skills and interests.</w:t>
      </w:r>
    </w:p>
    <w:p w14:paraId="0B940E95" w14:textId="77777777" w:rsidR="00584198" w:rsidRDefault="00584198" w:rsidP="00584198">
      <w:pPr>
        <w:pStyle w:val="Style1"/>
        <w:numPr>
          <w:ilvl w:val="0"/>
          <w:numId w:val="0"/>
        </w:numPr>
        <w:ind w:left="360"/>
      </w:pPr>
    </w:p>
    <w:p w14:paraId="609983AC" w14:textId="6D9A660C" w:rsidR="005330C3" w:rsidRPr="006A58C4" w:rsidRDefault="00000000" w:rsidP="00077DF3">
      <w:pPr>
        <w:pStyle w:val="ListBullet"/>
        <w:numPr>
          <w:ilvl w:val="0"/>
          <w:numId w:val="0"/>
        </w:numPr>
        <w:ind w:left="426"/>
      </w:pPr>
      <w:sdt>
        <w:sdtPr>
          <w:id w:val="1797564205"/>
          <w14:checkbox>
            <w14:checked w14:val="0"/>
            <w14:checkedState w14:val="2612" w14:font="MS Gothic"/>
            <w14:uncheckedState w14:val="2610" w14:font="MS Gothic"/>
          </w14:checkbox>
        </w:sdtPr>
        <w:sdtContent>
          <w:r w:rsidR="00087014" w:rsidRPr="006A58C4">
            <w:rPr>
              <w:rFonts w:ascii="MS Gothic" w:eastAsia="MS Gothic" w:hAnsi="MS Gothic" w:hint="eastAsia"/>
            </w:rPr>
            <w:t>☐</w:t>
          </w:r>
        </w:sdtContent>
      </w:sdt>
      <w:r w:rsidR="005330C3" w:rsidRPr="006A58C4">
        <w:t xml:space="preserve"> Strongly disagree</w:t>
      </w:r>
    </w:p>
    <w:p w14:paraId="7C5D445C" w14:textId="4315AE75" w:rsidR="005330C3" w:rsidRPr="006A58C4" w:rsidRDefault="00000000" w:rsidP="00077DF3">
      <w:pPr>
        <w:pStyle w:val="ListBullet"/>
        <w:numPr>
          <w:ilvl w:val="0"/>
          <w:numId w:val="0"/>
        </w:numPr>
        <w:ind w:left="426"/>
      </w:pPr>
      <w:sdt>
        <w:sdtPr>
          <w:id w:val="1440405702"/>
          <w14:checkbox>
            <w14:checked w14:val="0"/>
            <w14:checkedState w14:val="2612" w14:font="MS Gothic"/>
            <w14:uncheckedState w14:val="2610" w14:font="MS Gothic"/>
          </w14:checkbox>
        </w:sdtPr>
        <w:sdtContent>
          <w:r w:rsidR="00087014" w:rsidRPr="006A58C4">
            <w:rPr>
              <w:rFonts w:ascii="MS Gothic" w:eastAsia="MS Gothic" w:hAnsi="MS Gothic" w:hint="eastAsia"/>
            </w:rPr>
            <w:t>☐</w:t>
          </w:r>
        </w:sdtContent>
      </w:sdt>
      <w:r w:rsidR="00087014" w:rsidRPr="006A58C4">
        <w:t xml:space="preserve"> </w:t>
      </w:r>
      <w:r w:rsidR="005330C3" w:rsidRPr="006A58C4">
        <w:t>Disagree</w:t>
      </w:r>
    </w:p>
    <w:p w14:paraId="21146653" w14:textId="065809C2" w:rsidR="005330C3" w:rsidRPr="006A58C4" w:rsidRDefault="00000000" w:rsidP="00077DF3">
      <w:pPr>
        <w:pStyle w:val="ListBullet"/>
        <w:numPr>
          <w:ilvl w:val="0"/>
          <w:numId w:val="0"/>
        </w:numPr>
        <w:ind w:left="426"/>
      </w:pPr>
      <w:sdt>
        <w:sdtPr>
          <w:id w:val="-1392271597"/>
          <w14:checkbox>
            <w14:checked w14:val="0"/>
            <w14:checkedState w14:val="2612" w14:font="MS Gothic"/>
            <w14:uncheckedState w14:val="2610" w14:font="MS Gothic"/>
          </w14:checkbox>
        </w:sdtPr>
        <w:sdtContent>
          <w:r w:rsidR="00087014" w:rsidRPr="006A58C4">
            <w:rPr>
              <w:rFonts w:ascii="MS Gothic" w:eastAsia="MS Gothic" w:hAnsi="MS Gothic" w:hint="eastAsia"/>
            </w:rPr>
            <w:t>☐</w:t>
          </w:r>
        </w:sdtContent>
      </w:sdt>
      <w:r w:rsidR="005330C3" w:rsidRPr="006A58C4">
        <w:t xml:space="preserve"> Neither agree </w:t>
      </w:r>
      <w:r w:rsidR="00354196" w:rsidRPr="006A58C4">
        <w:t>n</w:t>
      </w:r>
      <w:r w:rsidR="005330C3" w:rsidRPr="006A58C4">
        <w:t>or disagree</w:t>
      </w:r>
    </w:p>
    <w:p w14:paraId="26A63D05" w14:textId="27F7AE50" w:rsidR="005330C3" w:rsidRPr="00C72B71" w:rsidRDefault="00000000" w:rsidP="00077DF3">
      <w:pPr>
        <w:pStyle w:val="ListBullet"/>
        <w:numPr>
          <w:ilvl w:val="0"/>
          <w:numId w:val="0"/>
        </w:numPr>
        <w:ind w:left="426"/>
      </w:pPr>
      <w:sdt>
        <w:sdtPr>
          <w:id w:val="-383717602"/>
          <w14:checkbox>
            <w14:checked w14:val="0"/>
            <w14:checkedState w14:val="2612" w14:font="MS Gothic"/>
            <w14:uncheckedState w14:val="2610" w14:font="MS Gothic"/>
          </w14:checkbox>
        </w:sdtPr>
        <w:sdtContent>
          <w:r w:rsidR="006A58C4">
            <w:rPr>
              <w:rFonts w:ascii="MS Gothic" w:eastAsia="MS Gothic" w:hAnsi="MS Gothic" w:hint="eastAsia"/>
            </w:rPr>
            <w:t>☐</w:t>
          </w:r>
        </w:sdtContent>
      </w:sdt>
      <w:r w:rsidR="005330C3" w:rsidRPr="00C72B71">
        <w:t xml:space="preserve"> </w:t>
      </w:r>
      <w:r w:rsidR="005330C3">
        <w:t>Agree</w:t>
      </w:r>
    </w:p>
    <w:p w14:paraId="079924CA" w14:textId="62EBBE8C" w:rsidR="00F14FD7" w:rsidRDefault="00000000" w:rsidP="00077DF3">
      <w:pPr>
        <w:pStyle w:val="ListBullet"/>
        <w:numPr>
          <w:ilvl w:val="0"/>
          <w:numId w:val="0"/>
        </w:numPr>
        <w:ind w:left="426"/>
      </w:pPr>
      <w:sdt>
        <w:sdtPr>
          <w:id w:val="-93320371"/>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5330C3" w:rsidRPr="00C72B71">
        <w:t xml:space="preserve"> </w:t>
      </w:r>
      <w:r w:rsidR="005330C3">
        <w:t xml:space="preserve">Strongly agree </w:t>
      </w:r>
    </w:p>
    <w:p w14:paraId="5A979606" w14:textId="72234525" w:rsidR="00C62FF4" w:rsidRDefault="00C62FF4"/>
    <w:p w14:paraId="688685C7" w14:textId="1D3516F1" w:rsidR="00557A88" w:rsidRDefault="00DD4708" w:rsidP="00D4498F">
      <w:pPr>
        <w:pStyle w:val="Style1"/>
      </w:pPr>
      <w:r w:rsidRPr="00D4498F">
        <w:rPr>
          <w:b/>
        </w:rPr>
        <w:t>Action 2:</w:t>
      </w:r>
      <w:r>
        <w:t xml:space="preserve"> </w:t>
      </w:r>
      <w:r w:rsidR="00557A88" w:rsidRPr="005330C3">
        <w:t>Review specialist employment supports to improve employment outcomes, in consultation with disabled people.</w:t>
      </w:r>
    </w:p>
    <w:p w14:paraId="33900006" w14:textId="08ED46AE" w:rsidR="00F14FD7" w:rsidRPr="00C72B71" w:rsidRDefault="00000000" w:rsidP="00077DF3">
      <w:pPr>
        <w:pStyle w:val="ListBullet"/>
        <w:numPr>
          <w:ilvl w:val="0"/>
          <w:numId w:val="0"/>
        </w:numPr>
        <w:ind w:left="426"/>
      </w:pPr>
      <w:sdt>
        <w:sdtPr>
          <w:id w:val="-1160928863"/>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Strongly disagree</w:t>
      </w:r>
    </w:p>
    <w:p w14:paraId="365DA4AC" w14:textId="0AD07F1A" w:rsidR="00F14FD7" w:rsidRPr="00C72B71" w:rsidRDefault="00000000" w:rsidP="00077DF3">
      <w:pPr>
        <w:pStyle w:val="ListBullet"/>
        <w:numPr>
          <w:ilvl w:val="0"/>
          <w:numId w:val="0"/>
        </w:numPr>
        <w:ind w:left="426"/>
      </w:pPr>
      <w:sdt>
        <w:sdtPr>
          <w:id w:val="907885668"/>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Disagree</w:t>
      </w:r>
    </w:p>
    <w:p w14:paraId="418320B1" w14:textId="0C25E2BB" w:rsidR="00F14FD7" w:rsidRPr="00C72B71" w:rsidRDefault="00000000" w:rsidP="00077DF3">
      <w:pPr>
        <w:pStyle w:val="ListBullet"/>
        <w:numPr>
          <w:ilvl w:val="0"/>
          <w:numId w:val="0"/>
        </w:numPr>
        <w:ind w:left="426"/>
      </w:pPr>
      <w:sdt>
        <w:sdtPr>
          <w:id w:val="-736247361"/>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 xml:space="preserve">Neither agree </w:t>
      </w:r>
      <w:r w:rsidR="00354196">
        <w:t>n</w:t>
      </w:r>
      <w:r w:rsidR="00F14FD7">
        <w:t>or disagree</w:t>
      </w:r>
    </w:p>
    <w:p w14:paraId="5E8A07B5" w14:textId="69B494D7" w:rsidR="00F14FD7" w:rsidRPr="00C72B71" w:rsidRDefault="00000000" w:rsidP="00077DF3">
      <w:pPr>
        <w:pStyle w:val="ListBullet"/>
        <w:numPr>
          <w:ilvl w:val="0"/>
          <w:numId w:val="0"/>
        </w:numPr>
        <w:ind w:left="426"/>
      </w:pPr>
      <w:sdt>
        <w:sdtPr>
          <w:id w:val="-917868505"/>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Agree</w:t>
      </w:r>
    </w:p>
    <w:p w14:paraId="705689AF" w14:textId="23F2D1C0" w:rsidR="00F14FD7" w:rsidRDefault="00000000" w:rsidP="00077DF3">
      <w:pPr>
        <w:pStyle w:val="ListBullet"/>
        <w:numPr>
          <w:ilvl w:val="0"/>
          <w:numId w:val="0"/>
        </w:numPr>
        <w:ind w:left="426"/>
      </w:pPr>
      <w:sdt>
        <w:sdtPr>
          <w:id w:val="1947890400"/>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 xml:space="preserve">Strongly agree </w:t>
      </w:r>
    </w:p>
    <w:p w14:paraId="3F736E30" w14:textId="77777777" w:rsidR="00F14FD7" w:rsidRDefault="00F14FD7" w:rsidP="00F14FD7">
      <w:pPr>
        <w:pStyle w:val="ListBullet"/>
        <w:numPr>
          <w:ilvl w:val="0"/>
          <w:numId w:val="0"/>
        </w:numPr>
        <w:ind w:left="360"/>
      </w:pPr>
    </w:p>
    <w:p w14:paraId="056F53C7" w14:textId="031BC229" w:rsidR="00176BD4" w:rsidRDefault="00DD4708" w:rsidP="00D4498F">
      <w:pPr>
        <w:pStyle w:val="Style1"/>
      </w:pPr>
      <w:r w:rsidRPr="00D4498F">
        <w:rPr>
          <w:b/>
        </w:rPr>
        <w:t>Action 3:</w:t>
      </w:r>
      <w:r>
        <w:t xml:space="preserve"> </w:t>
      </w:r>
      <w:r w:rsidR="00176BD4" w:rsidRPr="005330C3">
        <w:t xml:space="preserve">Work with disabled people, </w:t>
      </w:r>
      <w:proofErr w:type="gramStart"/>
      <w:r w:rsidR="00176BD4" w:rsidRPr="005330C3">
        <w:t>employers</w:t>
      </w:r>
      <w:proofErr w:type="gramEnd"/>
      <w:r w:rsidR="00176BD4" w:rsidRPr="005330C3">
        <w:t xml:space="preserve"> and employer networks to develop mentorship program</w:t>
      </w:r>
      <w:r w:rsidR="0061368E">
        <w:t>me</w:t>
      </w:r>
      <w:r w:rsidR="00176BD4" w:rsidRPr="005330C3">
        <w:t>s connecting disabled people with successful disabled professionals or employers to provide guidance and support in navigating their careers.</w:t>
      </w:r>
    </w:p>
    <w:p w14:paraId="7DB3CE25" w14:textId="45EB5FDC" w:rsidR="00F14FD7" w:rsidRPr="00C72B71" w:rsidRDefault="00000000" w:rsidP="00077DF3">
      <w:pPr>
        <w:pStyle w:val="ListBullet"/>
        <w:numPr>
          <w:ilvl w:val="0"/>
          <w:numId w:val="0"/>
        </w:numPr>
        <w:ind w:left="426"/>
      </w:pPr>
      <w:sdt>
        <w:sdtPr>
          <w:id w:val="1668208244"/>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Strongly disagree</w:t>
      </w:r>
    </w:p>
    <w:p w14:paraId="75F8532E" w14:textId="0FDBBB67" w:rsidR="00F14FD7" w:rsidRPr="00C72B71" w:rsidRDefault="00000000" w:rsidP="00077DF3">
      <w:pPr>
        <w:pStyle w:val="ListBullet"/>
        <w:numPr>
          <w:ilvl w:val="0"/>
          <w:numId w:val="0"/>
        </w:numPr>
        <w:ind w:left="426"/>
      </w:pPr>
      <w:sdt>
        <w:sdtPr>
          <w:id w:val="1213467871"/>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Disagree</w:t>
      </w:r>
    </w:p>
    <w:p w14:paraId="529C01B9" w14:textId="334BA3AA" w:rsidR="00F14FD7" w:rsidRPr="00C72B71" w:rsidRDefault="00000000" w:rsidP="00077DF3">
      <w:pPr>
        <w:pStyle w:val="ListBullet"/>
        <w:numPr>
          <w:ilvl w:val="0"/>
          <w:numId w:val="0"/>
        </w:numPr>
        <w:ind w:left="426"/>
      </w:pPr>
      <w:sdt>
        <w:sdtPr>
          <w:id w:val="-662615951"/>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 xml:space="preserve">Neither agree </w:t>
      </w:r>
      <w:r w:rsidR="00354196">
        <w:t>n</w:t>
      </w:r>
      <w:r w:rsidR="00F14FD7">
        <w:t>or disagree</w:t>
      </w:r>
    </w:p>
    <w:p w14:paraId="45FAF358" w14:textId="19B66834" w:rsidR="00F14FD7" w:rsidRPr="00C72B71" w:rsidRDefault="00000000" w:rsidP="00077DF3">
      <w:pPr>
        <w:pStyle w:val="ListBullet"/>
        <w:numPr>
          <w:ilvl w:val="0"/>
          <w:numId w:val="0"/>
        </w:numPr>
        <w:ind w:left="426"/>
      </w:pPr>
      <w:sdt>
        <w:sdtPr>
          <w:id w:val="934950595"/>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Agree</w:t>
      </w:r>
    </w:p>
    <w:p w14:paraId="575BF431" w14:textId="716EBDF6" w:rsidR="00F14FD7" w:rsidRPr="005330C3" w:rsidRDefault="00000000" w:rsidP="00077DF3">
      <w:pPr>
        <w:pStyle w:val="ListBullet"/>
        <w:numPr>
          <w:ilvl w:val="0"/>
          <w:numId w:val="0"/>
        </w:numPr>
        <w:ind w:left="426"/>
      </w:pPr>
      <w:sdt>
        <w:sdtPr>
          <w:id w:val="1766109254"/>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 xml:space="preserve">Strongly agree </w:t>
      </w:r>
    </w:p>
    <w:p w14:paraId="21F451DE" w14:textId="4FAA02C5" w:rsidR="00387423" w:rsidRDefault="00DD4708" w:rsidP="00D4498F">
      <w:pPr>
        <w:pStyle w:val="Style1"/>
      </w:pPr>
      <w:r w:rsidRPr="00D4498F">
        <w:rPr>
          <w:b/>
        </w:rPr>
        <w:lastRenderedPageBreak/>
        <w:t>Action 4:</w:t>
      </w:r>
      <w:r>
        <w:t xml:space="preserve"> </w:t>
      </w:r>
      <w:r w:rsidR="00387423" w:rsidRPr="005330C3">
        <w:t>Partner with disabled people and support providers to create a centralised, accessible repository of practical information and resources for employers and employer networks so they can support disabled people throughout the employment lifecycle and to share knowledge and success stories.</w:t>
      </w:r>
    </w:p>
    <w:p w14:paraId="4A29F2E5" w14:textId="2D02A26A" w:rsidR="00F14FD7" w:rsidRPr="00C72B71" w:rsidRDefault="00000000" w:rsidP="00077DF3">
      <w:pPr>
        <w:pStyle w:val="ListBullet"/>
        <w:numPr>
          <w:ilvl w:val="0"/>
          <w:numId w:val="0"/>
        </w:numPr>
        <w:ind w:left="426"/>
      </w:pPr>
      <w:sdt>
        <w:sdtPr>
          <w:id w:val="-701163585"/>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Strongly disagree</w:t>
      </w:r>
    </w:p>
    <w:p w14:paraId="465811CF" w14:textId="7C16BC70" w:rsidR="00F14FD7" w:rsidRPr="00C72B71" w:rsidRDefault="00000000" w:rsidP="00077DF3">
      <w:pPr>
        <w:pStyle w:val="ListBullet"/>
        <w:numPr>
          <w:ilvl w:val="0"/>
          <w:numId w:val="0"/>
        </w:numPr>
        <w:ind w:left="426"/>
      </w:pPr>
      <w:sdt>
        <w:sdtPr>
          <w:id w:val="-586384534"/>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Disagree</w:t>
      </w:r>
    </w:p>
    <w:p w14:paraId="3BB00B24" w14:textId="6D7BBAFB" w:rsidR="00F14FD7" w:rsidRPr="00C72B71" w:rsidRDefault="00000000" w:rsidP="00077DF3">
      <w:pPr>
        <w:pStyle w:val="ListBullet"/>
        <w:numPr>
          <w:ilvl w:val="0"/>
          <w:numId w:val="0"/>
        </w:numPr>
        <w:ind w:left="426"/>
      </w:pPr>
      <w:sdt>
        <w:sdtPr>
          <w:id w:val="-1818106155"/>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 xml:space="preserve">Neither agree </w:t>
      </w:r>
      <w:r w:rsidR="00354196">
        <w:t>n</w:t>
      </w:r>
      <w:r w:rsidR="00F14FD7">
        <w:t>or disagree</w:t>
      </w:r>
    </w:p>
    <w:p w14:paraId="6BA82EDB" w14:textId="5868772D" w:rsidR="00F14FD7" w:rsidRPr="00C72B71" w:rsidRDefault="00000000" w:rsidP="00077DF3">
      <w:pPr>
        <w:pStyle w:val="ListBullet"/>
        <w:numPr>
          <w:ilvl w:val="0"/>
          <w:numId w:val="0"/>
        </w:numPr>
        <w:ind w:left="426"/>
      </w:pPr>
      <w:sdt>
        <w:sdtPr>
          <w:id w:val="-1196698489"/>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Agree</w:t>
      </w:r>
    </w:p>
    <w:p w14:paraId="426FFE0D" w14:textId="73B5CEFB" w:rsidR="00C62FF4" w:rsidRDefault="00000000" w:rsidP="00077DF3">
      <w:pPr>
        <w:pStyle w:val="ListBullet"/>
        <w:numPr>
          <w:ilvl w:val="0"/>
          <w:numId w:val="0"/>
        </w:numPr>
        <w:ind w:left="426"/>
      </w:pPr>
      <w:sdt>
        <w:sdtPr>
          <w:id w:val="151655833"/>
          <w14:checkbox>
            <w14:checked w14:val="0"/>
            <w14:checkedState w14:val="2612" w14:font="MS Gothic"/>
            <w14:uncheckedState w14:val="2610" w14:font="MS Gothic"/>
          </w14:checkbox>
        </w:sdtPr>
        <w:sdtContent>
          <w:r w:rsidR="003E5D3F">
            <w:rPr>
              <w:rFonts w:ascii="MS Gothic" w:eastAsia="MS Gothic" w:hAnsi="MS Gothic" w:hint="eastAsia"/>
            </w:rPr>
            <w:t>☐</w:t>
          </w:r>
        </w:sdtContent>
      </w:sdt>
      <w:r w:rsidR="00F14FD7" w:rsidRPr="00C72B71">
        <w:t xml:space="preserve"> </w:t>
      </w:r>
      <w:r w:rsidR="00F14FD7">
        <w:t xml:space="preserve">Strongly agree </w:t>
      </w:r>
    </w:p>
    <w:p w14:paraId="59ED9990" w14:textId="77777777" w:rsidR="00F14FD7" w:rsidRPr="005330C3" w:rsidRDefault="00F14FD7" w:rsidP="00C62FF4">
      <w:pPr>
        <w:pStyle w:val="ListBullet"/>
        <w:numPr>
          <w:ilvl w:val="0"/>
          <w:numId w:val="0"/>
        </w:numPr>
        <w:ind w:left="786"/>
      </w:pPr>
    </w:p>
    <w:p w14:paraId="60A3D1A7" w14:textId="0B42D48D" w:rsidR="00C6523D" w:rsidRPr="005330C3" w:rsidRDefault="00DD4708" w:rsidP="00D4498F">
      <w:pPr>
        <w:pStyle w:val="Style1"/>
      </w:pPr>
      <w:r w:rsidRPr="00D4498F">
        <w:rPr>
          <w:b/>
        </w:rPr>
        <w:t>Action 5:</w:t>
      </w:r>
      <w:r>
        <w:t xml:space="preserve"> </w:t>
      </w:r>
      <w:r w:rsidR="00C6523D" w:rsidRPr="005330C3">
        <w:t xml:space="preserve">Partner with disabled people, </w:t>
      </w:r>
      <w:proofErr w:type="gramStart"/>
      <w:r w:rsidR="00C6523D" w:rsidRPr="005330C3">
        <w:t>employers</w:t>
      </w:r>
      <w:proofErr w:type="gramEnd"/>
      <w:r w:rsidR="00C6523D" w:rsidRPr="005330C3">
        <w:t xml:space="preserve"> and employer networks to improve accessibility and inclusion in employment lifecycles for disabled people. This includes promoting and enabling the design of jobs and workplaces to support: </w:t>
      </w:r>
    </w:p>
    <w:p w14:paraId="07AED8FA" w14:textId="677AECEC" w:rsidR="00C6523D" w:rsidRPr="005330C3" w:rsidRDefault="00C6523D" w:rsidP="00DC4B40">
      <w:pPr>
        <w:pStyle w:val="Style1"/>
        <w:numPr>
          <w:ilvl w:val="1"/>
          <w:numId w:val="55"/>
        </w:numPr>
      </w:pPr>
      <w:r w:rsidRPr="005330C3">
        <w:t>inclusi</w:t>
      </w:r>
      <w:r w:rsidR="00094B27">
        <w:t>on</w:t>
      </w:r>
      <w:r w:rsidRPr="005330C3">
        <w:t xml:space="preserve"> of disabled people</w:t>
      </w:r>
    </w:p>
    <w:p w14:paraId="59C6921C" w14:textId="77777777" w:rsidR="00C6523D" w:rsidRPr="005330C3" w:rsidRDefault="00C6523D" w:rsidP="00DC4B40">
      <w:pPr>
        <w:pStyle w:val="Style1"/>
        <w:numPr>
          <w:ilvl w:val="1"/>
          <w:numId w:val="55"/>
        </w:numPr>
      </w:pPr>
      <w:r w:rsidRPr="005330C3">
        <w:t>flexible working arrangements and reasonable accommodations</w:t>
      </w:r>
    </w:p>
    <w:p w14:paraId="49996E6F" w14:textId="787F3C87" w:rsidR="00483847" w:rsidRDefault="00C6523D" w:rsidP="00DC4B40">
      <w:pPr>
        <w:pStyle w:val="Style1"/>
        <w:numPr>
          <w:ilvl w:val="1"/>
          <w:numId w:val="55"/>
        </w:numPr>
      </w:pPr>
      <w:r w:rsidRPr="005330C3">
        <w:t>assessing the accessibility of workplaces.</w:t>
      </w:r>
    </w:p>
    <w:p w14:paraId="0488EA64" w14:textId="3924EE36" w:rsidR="003E7711" w:rsidRPr="00C72B71" w:rsidRDefault="00000000" w:rsidP="00077DF3">
      <w:pPr>
        <w:pStyle w:val="ListBullet"/>
        <w:numPr>
          <w:ilvl w:val="0"/>
          <w:numId w:val="0"/>
        </w:numPr>
        <w:ind w:left="426"/>
      </w:pPr>
      <w:sdt>
        <w:sdtPr>
          <w:id w:val="-1095636260"/>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E7711" w:rsidRPr="00C72B71">
        <w:t xml:space="preserve"> </w:t>
      </w:r>
      <w:r w:rsidR="003E7711">
        <w:t>Strongly disagree</w:t>
      </w:r>
    </w:p>
    <w:p w14:paraId="1394BF98" w14:textId="176E7BB8" w:rsidR="003E7711" w:rsidRPr="00C72B71" w:rsidRDefault="00000000" w:rsidP="00077DF3">
      <w:pPr>
        <w:pStyle w:val="ListBullet"/>
        <w:numPr>
          <w:ilvl w:val="0"/>
          <w:numId w:val="0"/>
        </w:numPr>
        <w:ind w:left="426"/>
      </w:pPr>
      <w:sdt>
        <w:sdtPr>
          <w:id w:val="-246342785"/>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E7711" w:rsidRPr="00C72B71">
        <w:t xml:space="preserve"> </w:t>
      </w:r>
      <w:r w:rsidR="003E7711">
        <w:t>Disagree</w:t>
      </w:r>
    </w:p>
    <w:p w14:paraId="4C86E5B6" w14:textId="237686E5" w:rsidR="003E7711" w:rsidRPr="00C72B71" w:rsidRDefault="00000000" w:rsidP="00077DF3">
      <w:pPr>
        <w:pStyle w:val="ListBullet"/>
        <w:numPr>
          <w:ilvl w:val="0"/>
          <w:numId w:val="0"/>
        </w:numPr>
        <w:ind w:left="426"/>
      </w:pPr>
      <w:sdt>
        <w:sdtPr>
          <w:id w:val="-1381393687"/>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E7711" w:rsidRPr="00C72B71">
        <w:t xml:space="preserve"> </w:t>
      </w:r>
      <w:r w:rsidR="003E7711">
        <w:t xml:space="preserve">Neither agree </w:t>
      </w:r>
      <w:r w:rsidR="00354196">
        <w:t>n</w:t>
      </w:r>
      <w:r w:rsidR="003E7711">
        <w:t>or disagree</w:t>
      </w:r>
    </w:p>
    <w:p w14:paraId="6E27597F" w14:textId="3D051FEC" w:rsidR="003E7711" w:rsidRPr="00C72B71" w:rsidRDefault="00000000" w:rsidP="00077DF3">
      <w:pPr>
        <w:pStyle w:val="ListBullet"/>
        <w:numPr>
          <w:ilvl w:val="0"/>
          <w:numId w:val="0"/>
        </w:numPr>
        <w:ind w:left="426"/>
      </w:pPr>
      <w:sdt>
        <w:sdtPr>
          <w:id w:val="81638093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E7711" w:rsidRPr="00C72B71">
        <w:t xml:space="preserve"> </w:t>
      </w:r>
      <w:r w:rsidR="003E7711">
        <w:t>Agree</w:t>
      </w:r>
    </w:p>
    <w:p w14:paraId="76A149EE" w14:textId="180CFA21" w:rsidR="003E7711" w:rsidRDefault="00000000" w:rsidP="00077DF3">
      <w:pPr>
        <w:pStyle w:val="ListBullet"/>
        <w:numPr>
          <w:ilvl w:val="0"/>
          <w:numId w:val="0"/>
        </w:numPr>
        <w:ind w:left="426"/>
      </w:pPr>
      <w:sdt>
        <w:sdtPr>
          <w:id w:val="-1361425420"/>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E7711" w:rsidRPr="00C72B71">
        <w:t xml:space="preserve"> </w:t>
      </w:r>
      <w:r w:rsidR="003E7711">
        <w:t xml:space="preserve">Strongly agree </w:t>
      </w:r>
    </w:p>
    <w:p w14:paraId="0A9D07C0" w14:textId="77777777" w:rsidR="00585665" w:rsidRDefault="00585665" w:rsidP="00585665">
      <w:pPr>
        <w:pStyle w:val="ListBullet"/>
        <w:numPr>
          <w:ilvl w:val="0"/>
          <w:numId w:val="0"/>
        </w:numPr>
        <w:ind w:left="360"/>
      </w:pPr>
    </w:p>
    <w:p w14:paraId="60DA77B1" w14:textId="0D33DAF2" w:rsidR="00F346CB" w:rsidRPr="001C7EA6" w:rsidRDefault="00DD4708" w:rsidP="006E70E9">
      <w:pPr>
        <w:pStyle w:val="Style1"/>
      </w:pPr>
      <w:r w:rsidRPr="006E70E9">
        <w:rPr>
          <w:b/>
        </w:rPr>
        <w:t>Action 6:</w:t>
      </w:r>
      <w:r>
        <w:t xml:space="preserve"> </w:t>
      </w:r>
      <w:r w:rsidR="009971BE" w:rsidRPr="001C7EA6">
        <w:t xml:space="preserve">Implement a targeted, ongoing awareness campaign publicising guidance and resources for employers and employees on accessibility and inclusion, relevant </w:t>
      </w:r>
      <w:proofErr w:type="gramStart"/>
      <w:r w:rsidR="009971BE" w:rsidRPr="001C7EA6">
        <w:t>data</w:t>
      </w:r>
      <w:proofErr w:type="gramEnd"/>
      <w:r w:rsidR="009971BE" w:rsidRPr="001C7EA6">
        <w:t xml:space="preserve"> and reports, and highlighting the positive impact disabled people have had on workplaces. This action will support employment action 4.</w:t>
      </w:r>
    </w:p>
    <w:p w14:paraId="0F7C2F9C" w14:textId="6DD5F807" w:rsidR="003E7711" w:rsidRPr="00C72B71" w:rsidRDefault="00000000" w:rsidP="00077DF3">
      <w:pPr>
        <w:pStyle w:val="ListBullet"/>
        <w:numPr>
          <w:ilvl w:val="0"/>
          <w:numId w:val="0"/>
        </w:numPr>
        <w:ind w:left="426"/>
      </w:pPr>
      <w:sdt>
        <w:sdtPr>
          <w:id w:val="2146225875"/>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E7711" w:rsidRPr="00C72B71">
        <w:t xml:space="preserve"> </w:t>
      </w:r>
      <w:r w:rsidR="003E7711">
        <w:t>Strongly disagree</w:t>
      </w:r>
    </w:p>
    <w:p w14:paraId="2A3B1EC2" w14:textId="6BA558A3" w:rsidR="003E7711" w:rsidRPr="00C72B71" w:rsidRDefault="00000000" w:rsidP="00077DF3">
      <w:pPr>
        <w:pStyle w:val="ListBullet"/>
        <w:numPr>
          <w:ilvl w:val="0"/>
          <w:numId w:val="0"/>
        </w:numPr>
        <w:ind w:left="426"/>
      </w:pPr>
      <w:sdt>
        <w:sdtPr>
          <w:id w:val="2043928456"/>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E7711" w:rsidRPr="00C72B71">
        <w:t xml:space="preserve"> </w:t>
      </w:r>
      <w:r w:rsidR="003E7711">
        <w:t>Disagree</w:t>
      </w:r>
    </w:p>
    <w:p w14:paraId="3917BCF6" w14:textId="78224703" w:rsidR="003E7711" w:rsidRPr="00C72B71" w:rsidRDefault="00000000" w:rsidP="00077DF3">
      <w:pPr>
        <w:pStyle w:val="ListBullet"/>
        <w:numPr>
          <w:ilvl w:val="0"/>
          <w:numId w:val="0"/>
        </w:numPr>
        <w:ind w:left="426"/>
      </w:pPr>
      <w:sdt>
        <w:sdtPr>
          <w:id w:val="627899599"/>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E7711" w:rsidRPr="00C72B71">
        <w:t xml:space="preserve"> </w:t>
      </w:r>
      <w:r w:rsidR="003E7711">
        <w:t xml:space="preserve">Neither agree </w:t>
      </w:r>
      <w:r w:rsidR="00354196">
        <w:t>n</w:t>
      </w:r>
      <w:r w:rsidR="003E7711">
        <w:t>or disagree</w:t>
      </w:r>
    </w:p>
    <w:p w14:paraId="5EB903F4" w14:textId="10EADC4E" w:rsidR="003E7711" w:rsidRPr="00C72B71" w:rsidRDefault="00000000" w:rsidP="00077DF3">
      <w:pPr>
        <w:pStyle w:val="ListBullet"/>
        <w:numPr>
          <w:ilvl w:val="0"/>
          <w:numId w:val="0"/>
        </w:numPr>
        <w:ind w:left="426"/>
      </w:pPr>
      <w:sdt>
        <w:sdtPr>
          <w:id w:val="202990763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E7711" w:rsidRPr="00C72B71">
        <w:t xml:space="preserve"> </w:t>
      </w:r>
      <w:r w:rsidR="003E7711">
        <w:t>Agree</w:t>
      </w:r>
    </w:p>
    <w:p w14:paraId="7AD998A1" w14:textId="69A20A1B" w:rsidR="003E7711" w:rsidRDefault="00000000" w:rsidP="00077DF3">
      <w:pPr>
        <w:pStyle w:val="ListBullet"/>
        <w:numPr>
          <w:ilvl w:val="0"/>
          <w:numId w:val="0"/>
        </w:numPr>
        <w:ind w:left="426"/>
      </w:pPr>
      <w:sdt>
        <w:sdtPr>
          <w:id w:val="-1383018764"/>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E7711" w:rsidRPr="00C72B71">
        <w:t xml:space="preserve"> </w:t>
      </w:r>
      <w:r w:rsidR="003E7711">
        <w:t xml:space="preserve">Strongly agree </w:t>
      </w:r>
    </w:p>
    <w:p w14:paraId="6A4FA3BC" w14:textId="77777777" w:rsidR="00483847" w:rsidRDefault="00483847" w:rsidP="00483847">
      <w:pPr>
        <w:pStyle w:val="ListBullet"/>
        <w:numPr>
          <w:ilvl w:val="0"/>
          <w:numId w:val="0"/>
        </w:numPr>
        <w:ind w:left="360" w:hanging="360"/>
      </w:pPr>
    </w:p>
    <w:p w14:paraId="6E958B68" w14:textId="545BEA20" w:rsidR="00BD3F49" w:rsidRDefault="00BD3F49" w:rsidP="00676875">
      <w:pPr>
        <w:pStyle w:val="ListParagraph"/>
        <w:rPr>
          <w:rStyle w:val="normaltextrun"/>
        </w:rPr>
      </w:pPr>
      <w:r w:rsidRPr="00F92966">
        <w:t xml:space="preserve">Do you have any further comments or suggestions on the proposed </w:t>
      </w:r>
      <w:r w:rsidRPr="006E70E9">
        <w:rPr>
          <w:b/>
        </w:rPr>
        <w:t>actions</w:t>
      </w:r>
      <w:r w:rsidR="00136F38">
        <w:t>?</w:t>
      </w:r>
      <w:r w:rsidR="00676875">
        <w:t xml:space="preserve"> </w:t>
      </w:r>
      <w:r w:rsidR="00676875">
        <w:rPr>
          <w:rFonts w:cstheme="majorBidi"/>
          <w:b/>
          <w:bCs/>
        </w:rPr>
        <w:t>(please write your response below)</w:t>
      </w:r>
      <w:r w:rsidR="00676875" w:rsidRPr="00CC3880">
        <w:rPr>
          <w:rFonts w:cstheme="majorBidi"/>
          <w:b/>
          <w:bCs/>
        </w:rPr>
        <w:t xml:space="preserve"> </w:t>
      </w:r>
    </w:p>
    <w:p w14:paraId="7A11FA28" w14:textId="77777777" w:rsidR="006E70E9" w:rsidRPr="0095667A" w:rsidRDefault="006E70E9" w:rsidP="006E70E9">
      <w:pPr>
        <w:pStyle w:val="ListParagraph"/>
        <w:numPr>
          <w:ilvl w:val="0"/>
          <w:numId w:val="0"/>
        </w:numPr>
        <w:ind w:left="426"/>
        <w:rPr>
          <w:rStyle w:val="normaltextrun"/>
        </w:rPr>
      </w:pPr>
    </w:p>
    <w:p w14:paraId="4E83391F" w14:textId="64CD8040" w:rsidR="003B0E6B" w:rsidRPr="0003180E" w:rsidRDefault="00191C11" w:rsidP="005350C1">
      <w:pPr>
        <w:pStyle w:val="Heading2"/>
      </w:pPr>
      <w:r w:rsidRPr="0003180E">
        <w:t xml:space="preserve">Health </w:t>
      </w:r>
    </w:p>
    <w:p w14:paraId="446766B1" w14:textId="397C5D5D" w:rsidR="00191C11" w:rsidRPr="00904F48" w:rsidRDefault="00191C11" w:rsidP="006E70E9">
      <w:r w:rsidRPr="00904F48">
        <w:t>The</w:t>
      </w:r>
      <w:r w:rsidRPr="00904F48">
        <w:rPr>
          <w:b/>
          <w:bCs/>
        </w:rPr>
        <w:t xml:space="preserve"> goal</w:t>
      </w:r>
      <w:r w:rsidR="009F3A1F">
        <w:rPr>
          <w:b/>
          <w:bCs/>
        </w:rPr>
        <w:t xml:space="preserve"> </w:t>
      </w:r>
      <w:r w:rsidR="009F3A1F" w:rsidRPr="009F3A1F">
        <w:t>for health</w:t>
      </w:r>
      <w:r w:rsidRPr="00904F48">
        <w:t xml:space="preserve"> is:</w:t>
      </w:r>
    </w:p>
    <w:p w14:paraId="51D01073" w14:textId="77777777" w:rsidR="00AB6CD2" w:rsidRDefault="00AB6CD2" w:rsidP="00AB6CD2">
      <w:r w:rsidRPr="00AB6CD2">
        <w:t>Disabled people will achieve the highest possible standard of health and wellbeing. They will decide what this means for themselves and their whānau.</w:t>
      </w:r>
    </w:p>
    <w:p w14:paraId="306150D8" w14:textId="4185329C" w:rsidR="00C637ED" w:rsidRPr="00621419" w:rsidRDefault="00C637ED" w:rsidP="006E70E9">
      <w:pPr>
        <w:pStyle w:val="ListParagraph"/>
        <w:rPr>
          <w:rFonts w:eastAsiaTheme="minorEastAsia" w:cstheme="minorBidi"/>
          <w:szCs w:val="22"/>
        </w:rPr>
      </w:pPr>
      <w:r w:rsidRPr="0096356B">
        <w:t xml:space="preserve">On a scale from 1 (strongly disagree) to 5 (strongly agree) how much do you agree with the </w:t>
      </w:r>
      <w:r w:rsidRPr="00762EAD">
        <w:rPr>
          <w:b/>
        </w:rPr>
        <w:t>goal</w:t>
      </w:r>
      <w:r>
        <w:t>?</w:t>
      </w:r>
      <w:r w:rsidR="00B130A2">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3396DF75" w14:textId="6079569E" w:rsidR="0003180E" w:rsidRPr="00C72B71" w:rsidRDefault="00000000" w:rsidP="00077DF3">
      <w:pPr>
        <w:pStyle w:val="ListBullet"/>
        <w:numPr>
          <w:ilvl w:val="0"/>
          <w:numId w:val="0"/>
        </w:numPr>
        <w:ind w:left="426"/>
      </w:pPr>
      <w:sdt>
        <w:sdtPr>
          <w:id w:val="-1049753269"/>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03180E" w:rsidRPr="00C72B71">
        <w:t xml:space="preserve"> </w:t>
      </w:r>
      <w:r w:rsidR="0003180E">
        <w:t>Strongly disagree</w:t>
      </w:r>
    </w:p>
    <w:p w14:paraId="3E075469" w14:textId="04ABBDCB" w:rsidR="0003180E" w:rsidRPr="00C72B71" w:rsidRDefault="00000000" w:rsidP="00077DF3">
      <w:pPr>
        <w:pStyle w:val="ListBullet"/>
        <w:numPr>
          <w:ilvl w:val="0"/>
          <w:numId w:val="0"/>
        </w:numPr>
        <w:ind w:left="426"/>
      </w:pPr>
      <w:sdt>
        <w:sdtPr>
          <w:id w:val="265125689"/>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03180E" w:rsidRPr="00C72B71">
        <w:t xml:space="preserve"> </w:t>
      </w:r>
      <w:r w:rsidR="0003180E">
        <w:t>Disagree</w:t>
      </w:r>
    </w:p>
    <w:p w14:paraId="3A3E0FDE" w14:textId="5E1DFE8A" w:rsidR="0003180E" w:rsidRPr="00C72B71" w:rsidRDefault="00000000" w:rsidP="00077DF3">
      <w:pPr>
        <w:pStyle w:val="ListBullet"/>
        <w:numPr>
          <w:ilvl w:val="0"/>
          <w:numId w:val="0"/>
        </w:numPr>
        <w:ind w:left="426"/>
      </w:pPr>
      <w:sdt>
        <w:sdtPr>
          <w:id w:val="608860906"/>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03180E" w:rsidRPr="00C72B71">
        <w:t xml:space="preserve"> </w:t>
      </w:r>
      <w:r w:rsidR="0003180E">
        <w:t xml:space="preserve">Neither agree </w:t>
      </w:r>
      <w:r w:rsidR="00354196">
        <w:t>n</w:t>
      </w:r>
      <w:r w:rsidR="0003180E">
        <w:t>or disagree</w:t>
      </w:r>
    </w:p>
    <w:p w14:paraId="79F39BAD" w14:textId="030AA78F" w:rsidR="0003180E" w:rsidRPr="00C72B71" w:rsidRDefault="00000000" w:rsidP="00077DF3">
      <w:pPr>
        <w:pStyle w:val="ListBullet"/>
        <w:numPr>
          <w:ilvl w:val="0"/>
          <w:numId w:val="0"/>
        </w:numPr>
        <w:ind w:left="426"/>
      </w:pPr>
      <w:sdt>
        <w:sdtPr>
          <w:id w:val="-2059625846"/>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03180E" w:rsidRPr="00C72B71">
        <w:t xml:space="preserve"> </w:t>
      </w:r>
      <w:r w:rsidR="0003180E">
        <w:t>Agree</w:t>
      </w:r>
    </w:p>
    <w:p w14:paraId="11A8287F" w14:textId="686EFC47" w:rsidR="0003180E" w:rsidRDefault="00000000" w:rsidP="00077DF3">
      <w:pPr>
        <w:pStyle w:val="ListBullet"/>
        <w:numPr>
          <w:ilvl w:val="0"/>
          <w:numId w:val="0"/>
        </w:numPr>
        <w:ind w:left="426"/>
      </w:pPr>
      <w:sdt>
        <w:sdtPr>
          <w:id w:val="-130375996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03180E" w:rsidRPr="00C72B71">
        <w:t xml:space="preserve"> </w:t>
      </w:r>
      <w:r w:rsidR="0003180E">
        <w:t xml:space="preserve">Strongly agree </w:t>
      </w:r>
    </w:p>
    <w:p w14:paraId="44E6854F" w14:textId="77777777" w:rsidR="0054217C" w:rsidRDefault="0054217C" w:rsidP="00AF65AE">
      <w:pPr>
        <w:pStyle w:val="ListBullet"/>
        <w:numPr>
          <w:ilvl w:val="0"/>
          <w:numId w:val="0"/>
        </w:numPr>
        <w:ind w:left="360" w:hanging="360"/>
      </w:pPr>
    </w:p>
    <w:p w14:paraId="703FFCFE" w14:textId="09E25A5A" w:rsidR="00566B29" w:rsidRDefault="00AF65AE" w:rsidP="00AF65AE">
      <w:pPr>
        <w:pStyle w:val="ListBullet"/>
        <w:numPr>
          <w:ilvl w:val="0"/>
          <w:numId w:val="0"/>
        </w:numPr>
        <w:ind w:left="360" w:hanging="360"/>
      </w:pPr>
      <w:r>
        <w:t>S</w:t>
      </w:r>
      <w:r w:rsidR="00566B29">
        <w:t xml:space="preserve">ummary of </w:t>
      </w:r>
      <w:r w:rsidR="00EB70A2" w:rsidRPr="0034477F">
        <w:rPr>
          <w:b/>
          <w:bCs/>
        </w:rPr>
        <w:t xml:space="preserve">what </w:t>
      </w:r>
      <w:r w:rsidR="00566B29" w:rsidRPr="0034477F">
        <w:rPr>
          <w:b/>
          <w:bCs/>
        </w:rPr>
        <w:t>success</w:t>
      </w:r>
      <w:r w:rsidR="00566B29" w:rsidRPr="00FC15F3">
        <w:rPr>
          <w:b/>
          <w:bCs/>
        </w:rPr>
        <w:t xml:space="preserve"> </w:t>
      </w:r>
      <w:r w:rsidR="00EB70A2">
        <w:rPr>
          <w:b/>
          <w:bCs/>
        </w:rPr>
        <w:t xml:space="preserve">in </w:t>
      </w:r>
      <w:r w:rsidR="0034477F">
        <w:rPr>
          <w:b/>
          <w:bCs/>
        </w:rPr>
        <w:t xml:space="preserve">health </w:t>
      </w:r>
      <w:r>
        <w:rPr>
          <w:b/>
        </w:rPr>
        <w:t>means</w:t>
      </w:r>
      <w:r w:rsidR="00566B29">
        <w:t>:</w:t>
      </w:r>
    </w:p>
    <w:p w14:paraId="3367E26A" w14:textId="77777777" w:rsidR="0054217C" w:rsidRDefault="0054217C" w:rsidP="00DA3B6C">
      <w:pPr>
        <w:pStyle w:val="ListBullet"/>
        <w:numPr>
          <w:ilvl w:val="0"/>
          <w:numId w:val="0"/>
        </w:numPr>
      </w:pPr>
    </w:p>
    <w:p w14:paraId="0293E55C" w14:textId="3328304D" w:rsidR="00521E72" w:rsidRDefault="00823920" w:rsidP="00DA3B6C">
      <w:pPr>
        <w:pStyle w:val="ListBullet"/>
        <w:numPr>
          <w:ilvl w:val="0"/>
          <w:numId w:val="0"/>
        </w:numPr>
      </w:pPr>
      <w:r w:rsidRPr="00823920">
        <w:t xml:space="preserve">The health system enhances quality of life for disabled people. Self-determination means disabled people can make informed choices and have their decisions respected. Tāngata whaikaha Māori are understood as part of a </w:t>
      </w:r>
      <w:r w:rsidR="008641A8" w:rsidRPr="00823920">
        <w:t>collective and</w:t>
      </w:r>
      <w:r w:rsidRPr="00823920">
        <w:t xml:space="preserve"> can involve whānau in their health in the ways they want. </w:t>
      </w:r>
    </w:p>
    <w:p w14:paraId="63BDF810" w14:textId="77777777" w:rsidR="0059274A" w:rsidRDefault="0059274A" w:rsidP="00DA3B6C">
      <w:pPr>
        <w:pStyle w:val="ListBullet"/>
        <w:numPr>
          <w:ilvl w:val="0"/>
          <w:numId w:val="0"/>
        </w:numPr>
      </w:pPr>
    </w:p>
    <w:p w14:paraId="3D6F169B" w14:textId="228B7D07" w:rsidR="00184D36" w:rsidRDefault="00823920" w:rsidP="00DA3B6C">
      <w:pPr>
        <w:pStyle w:val="ListBullet"/>
        <w:numPr>
          <w:ilvl w:val="0"/>
          <w:numId w:val="0"/>
        </w:numPr>
      </w:pPr>
      <w:r w:rsidRPr="00823920">
        <w:t xml:space="preserve">Accessibility, </w:t>
      </w:r>
      <w:proofErr w:type="gramStart"/>
      <w:r w:rsidRPr="00823920">
        <w:t>equity</w:t>
      </w:r>
      <w:proofErr w:type="gramEnd"/>
      <w:r w:rsidRPr="00823920">
        <w:t xml:space="preserve"> and inclusion are embedded throughout the health system</w:t>
      </w:r>
      <w:r w:rsidR="00F779BA">
        <w:t>,</w:t>
      </w:r>
      <w:r w:rsidRPr="00823920">
        <w:t xml:space="preserve"> supported by a skilled and responsive health workforce.</w:t>
      </w:r>
      <w:r w:rsidR="00A76824">
        <w:t xml:space="preserve"> T</w:t>
      </w:r>
      <w:r w:rsidRPr="00823920">
        <w:t xml:space="preserve">his includes disabled people at every level. Better data is collected and used for system improvement. </w:t>
      </w:r>
    </w:p>
    <w:p w14:paraId="77106D2B" w14:textId="77777777" w:rsidR="00875ADB" w:rsidRDefault="00875ADB" w:rsidP="00DA3B6C">
      <w:pPr>
        <w:pStyle w:val="ListBullet"/>
        <w:numPr>
          <w:ilvl w:val="0"/>
          <w:numId w:val="0"/>
        </w:numPr>
      </w:pPr>
    </w:p>
    <w:p w14:paraId="408CB2FD" w14:textId="77777777" w:rsidR="00875ADB" w:rsidRDefault="00875ADB" w:rsidP="00DA3B6C">
      <w:pPr>
        <w:pStyle w:val="ListBullet"/>
        <w:numPr>
          <w:ilvl w:val="0"/>
          <w:numId w:val="0"/>
        </w:numPr>
      </w:pPr>
    </w:p>
    <w:p w14:paraId="04C7555A" w14:textId="2DF368A2" w:rsidR="008641A8" w:rsidRDefault="008641A8" w:rsidP="00AF65AE">
      <w:pPr>
        <w:pStyle w:val="ListParagraph"/>
      </w:pPr>
      <w:r>
        <w:lastRenderedPageBreak/>
        <w:t xml:space="preserve">On a scale </w:t>
      </w:r>
      <w:r w:rsidR="00AF65AE">
        <w:t>from 1</w:t>
      </w:r>
      <w:r>
        <w:t xml:space="preserve"> </w:t>
      </w:r>
      <w:r w:rsidRPr="0096356B">
        <w:t xml:space="preserve">(strongly disagree) to 5 (strongly agree) how much do you agree with the </w:t>
      </w:r>
      <w:r w:rsidRPr="00D84097">
        <w:t>description</w:t>
      </w:r>
      <w:r w:rsidR="00BD3AAC">
        <w:t xml:space="preserve"> of </w:t>
      </w:r>
      <w:r w:rsidR="00BD3AAC" w:rsidRPr="00BD3AAC">
        <w:rPr>
          <w:b/>
          <w:bCs/>
        </w:rPr>
        <w:t>what success in heath means</w:t>
      </w:r>
      <w:r>
        <w:t>?</w:t>
      </w:r>
      <w:r w:rsidRPr="00D84097">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5155D9E6" w14:textId="7EC4E3E6" w:rsidR="007D4FEF" w:rsidRPr="00C72B71" w:rsidRDefault="00000000" w:rsidP="00077DF3">
      <w:pPr>
        <w:pStyle w:val="ListBullet"/>
        <w:numPr>
          <w:ilvl w:val="0"/>
          <w:numId w:val="0"/>
        </w:numPr>
        <w:ind w:left="426"/>
      </w:pPr>
      <w:sdt>
        <w:sdtPr>
          <w:id w:val="8728931"/>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7D4FEF" w:rsidRPr="00C72B71">
        <w:t xml:space="preserve"> </w:t>
      </w:r>
      <w:r w:rsidR="007D4FEF">
        <w:t>Strongly disagree</w:t>
      </w:r>
    </w:p>
    <w:p w14:paraId="65953E5E" w14:textId="6DA58457" w:rsidR="007D4FEF" w:rsidRPr="00C72B71" w:rsidRDefault="00000000" w:rsidP="00077DF3">
      <w:pPr>
        <w:pStyle w:val="ListBullet"/>
        <w:numPr>
          <w:ilvl w:val="0"/>
          <w:numId w:val="0"/>
        </w:numPr>
        <w:ind w:left="426"/>
      </w:pPr>
      <w:sdt>
        <w:sdtPr>
          <w:id w:val="1304193002"/>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7D4FEF" w:rsidRPr="00C72B71">
        <w:t xml:space="preserve"> </w:t>
      </w:r>
      <w:r w:rsidR="007D4FEF">
        <w:t>Disagree</w:t>
      </w:r>
    </w:p>
    <w:p w14:paraId="298698FB" w14:textId="7F424351" w:rsidR="007D4FEF" w:rsidRPr="00C72B71" w:rsidRDefault="00000000" w:rsidP="00077DF3">
      <w:pPr>
        <w:pStyle w:val="ListBullet"/>
        <w:numPr>
          <w:ilvl w:val="0"/>
          <w:numId w:val="0"/>
        </w:numPr>
        <w:ind w:left="426"/>
      </w:pPr>
      <w:sdt>
        <w:sdtPr>
          <w:id w:val="-13180290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7D4FEF" w:rsidRPr="00C72B71">
        <w:t xml:space="preserve"> </w:t>
      </w:r>
      <w:r w:rsidR="007D4FEF">
        <w:t xml:space="preserve">Neither agree </w:t>
      </w:r>
      <w:r w:rsidR="00354196">
        <w:t>n</w:t>
      </w:r>
      <w:r w:rsidR="007D4FEF">
        <w:t>or disagree</w:t>
      </w:r>
    </w:p>
    <w:p w14:paraId="2BA7A030" w14:textId="15B76A3F" w:rsidR="007D4FEF" w:rsidRPr="00C72B71" w:rsidRDefault="00000000" w:rsidP="00077DF3">
      <w:pPr>
        <w:pStyle w:val="ListBullet"/>
        <w:numPr>
          <w:ilvl w:val="0"/>
          <w:numId w:val="0"/>
        </w:numPr>
        <w:ind w:left="426"/>
      </w:pPr>
      <w:sdt>
        <w:sdtPr>
          <w:id w:val="-68004407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7D4FEF" w:rsidRPr="00C72B71">
        <w:t xml:space="preserve"> </w:t>
      </w:r>
      <w:r w:rsidR="007D4FEF">
        <w:t>Agree</w:t>
      </w:r>
    </w:p>
    <w:p w14:paraId="32E534F7" w14:textId="17C9FFED" w:rsidR="00073C8D" w:rsidRDefault="00000000" w:rsidP="00077DF3">
      <w:pPr>
        <w:pStyle w:val="ListBullet"/>
        <w:numPr>
          <w:ilvl w:val="0"/>
          <w:numId w:val="0"/>
        </w:numPr>
        <w:ind w:left="426"/>
      </w:pPr>
      <w:sdt>
        <w:sdtPr>
          <w:id w:val="-1232840026"/>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7D4FEF" w:rsidRPr="00C72B71">
        <w:t xml:space="preserve"> </w:t>
      </w:r>
      <w:r w:rsidR="007D4FEF">
        <w:t xml:space="preserve">Strongly agree </w:t>
      </w:r>
    </w:p>
    <w:p w14:paraId="0281C92A" w14:textId="77777777" w:rsidR="00875ADB" w:rsidRDefault="00875ADB" w:rsidP="00077DF3">
      <w:pPr>
        <w:pStyle w:val="ListBullet"/>
        <w:numPr>
          <w:ilvl w:val="0"/>
          <w:numId w:val="0"/>
        </w:numPr>
        <w:ind w:left="426"/>
      </w:pPr>
    </w:p>
    <w:p w14:paraId="5E40651C" w14:textId="24AB8369" w:rsidR="00AF65AE" w:rsidRDefault="00BD3AAC" w:rsidP="00676875">
      <w:pPr>
        <w:pStyle w:val="ListParagraph"/>
      </w:pPr>
      <w:r w:rsidRPr="00FC15F3">
        <w:t xml:space="preserve">Do you have any further comments or suggestions on the </w:t>
      </w:r>
      <w:proofErr w:type="gramStart"/>
      <w:r w:rsidRPr="00E26C0D">
        <w:rPr>
          <w:b/>
          <w:bCs/>
        </w:rPr>
        <w:t>goal</w:t>
      </w:r>
      <w:proofErr w:type="gramEnd"/>
      <w:r w:rsidRPr="00FC15F3">
        <w:t xml:space="preserve"> or the </w:t>
      </w:r>
      <w:r w:rsidRPr="00E26C0D">
        <w:rPr>
          <w:b/>
          <w:bCs/>
        </w:rPr>
        <w:t>description of what success means</w:t>
      </w:r>
      <w:r w:rsidRPr="00FC15F3">
        <w:t>?</w:t>
      </w:r>
      <w:r w:rsidR="00676875" w:rsidRPr="00676875">
        <w:rPr>
          <w:rFonts w:cstheme="majorBidi"/>
          <w:b/>
          <w:bCs/>
        </w:rPr>
        <w:t xml:space="preserve"> </w:t>
      </w:r>
      <w:r w:rsidR="00676875">
        <w:rPr>
          <w:rFonts w:cstheme="majorBidi"/>
          <w:b/>
          <w:bCs/>
        </w:rPr>
        <w:t>(please write your response below)</w:t>
      </w:r>
    </w:p>
    <w:p w14:paraId="69A39B28" w14:textId="77777777" w:rsidR="00BD3AAC" w:rsidRPr="0095667A" w:rsidRDefault="00BD3AAC" w:rsidP="00BD3AAC">
      <w:pPr>
        <w:pStyle w:val="ListParagraph"/>
        <w:numPr>
          <w:ilvl w:val="0"/>
          <w:numId w:val="0"/>
        </w:numPr>
        <w:ind w:left="426"/>
        <w:rPr>
          <w:rStyle w:val="normaltextrun"/>
        </w:rPr>
      </w:pPr>
    </w:p>
    <w:p w14:paraId="58305D1D" w14:textId="4DA13E2A" w:rsidR="00AF65AE" w:rsidRDefault="00D012AC" w:rsidP="00D012AC">
      <w:r>
        <w:t xml:space="preserve">In the draft New Zealand Disability Strategy there are </w:t>
      </w:r>
      <w:r w:rsidR="00875ADB">
        <w:rPr>
          <w:b/>
          <w:bCs/>
        </w:rPr>
        <w:t>5</w:t>
      </w:r>
      <w:r w:rsidRPr="53839461">
        <w:rPr>
          <w:b/>
          <w:bCs/>
        </w:rPr>
        <w:t xml:space="preserve"> proposed health actions</w:t>
      </w:r>
      <w:r>
        <w:t xml:space="preserve"> to reach the goal. </w:t>
      </w:r>
    </w:p>
    <w:p w14:paraId="1077303D" w14:textId="34C0FEA9" w:rsidR="00D012AC" w:rsidRDefault="00D012AC" w:rsidP="008B34A1">
      <w:pPr>
        <w:pStyle w:val="ListParagraph"/>
      </w:pPr>
      <w:r>
        <w:t>On a scale from 1 (strongly disagree) to 5 (strongly agree) how much do you agree with each action?</w:t>
      </w:r>
      <w:r w:rsidR="00B130A2">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5B47C709" w14:textId="77777777" w:rsidR="53839461" w:rsidRDefault="53839461" w:rsidP="00AF65AE">
      <w:pPr>
        <w:pStyle w:val="ListParagraph"/>
        <w:numPr>
          <w:ilvl w:val="0"/>
          <w:numId w:val="0"/>
        </w:numPr>
        <w:ind w:left="426"/>
      </w:pPr>
    </w:p>
    <w:p w14:paraId="4BFC3E76" w14:textId="35E6EE72" w:rsidR="0054217C" w:rsidRDefault="00D012AC" w:rsidP="0054217C">
      <w:pPr>
        <w:pStyle w:val="Style1"/>
      </w:pPr>
      <w:r w:rsidRPr="00AF65AE">
        <w:rPr>
          <w:b/>
        </w:rPr>
        <w:t xml:space="preserve">Action </w:t>
      </w:r>
      <w:r w:rsidR="00423044" w:rsidRPr="00AF65AE">
        <w:rPr>
          <w:b/>
        </w:rPr>
        <w:t>1:</w:t>
      </w:r>
      <w:r w:rsidR="00423044">
        <w:t xml:space="preserve"> </w:t>
      </w:r>
      <w:r w:rsidR="00F75E5F" w:rsidRPr="00562E13">
        <w:t xml:space="preserve">Review and improve policies and practices, so the health journey is equitable, </w:t>
      </w:r>
      <w:proofErr w:type="gramStart"/>
      <w:r w:rsidR="00F75E5F" w:rsidRPr="00562E13">
        <w:t>accessible</w:t>
      </w:r>
      <w:proofErr w:type="gramEnd"/>
      <w:r w:rsidR="00F75E5F" w:rsidRPr="00562E13">
        <w:t xml:space="preserve"> and inclusive.</w:t>
      </w:r>
      <w:r w:rsidR="00871771">
        <w:t xml:space="preserve"> </w:t>
      </w:r>
      <w:r w:rsidR="00F75E5F" w:rsidRPr="00562E13">
        <w:t>This review will include all interactions with the health system, covering communication, information, technology, decision-making, service design and delivery, and the built environment.  </w:t>
      </w:r>
    </w:p>
    <w:p w14:paraId="637ECD89" w14:textId="77777777" w:rsidR="0054217C" w:rsidRDefault="0054217C" w:rsidP="0054217C">
      <w:pPr>
        <w:pStyle w:val="Style1"/>
        <w:numPr>
          <w:ilvl w:val="0"/>
          <w:numId w:val="0"/>
        </w:numPr>
        <w:ind w:left="360"/>
      </w:pPr>
    </w:p>
    <w:p w14:paraId="7AB83746" w14:textId="448E53E4" w:rsidR="000C3E22" w:rsidRDefault="000C3E22" w:rsidP="0054217C">
      <w:pPr>
        <w:pStyle w:val="Style1"/>
        <w:numPr>
          <w:ilvl w:val="0"/>
          <w:numId w:val="0"/>
        </w:numPr>
        <w:ind w:left="360"/>
      </w:pPr>
      <w:r w:rsidRPr="00562E13">
        <w:t xml:space="preserve">Self-determination should be a key consideration of the review. This includes making tools for self-determination and supported decision-making standard </w:t>
      </w:r>
      <w:r w:rsidR="00F35934">
        <w:t xml:space="preserve">practice </w:t>
      </w:r>
      <w:r w:rsidRPr="00562E13">
        <w:t>in health care</w:t>
      </w:r>
      <w:r>
        <w:t xml:space="preserve"> </w:t>
      </w:r>
      <w:r w:rsidRPr="00562E13">
        <w:t xml:space="preserve">– especially for people with </w:t>
      </w:r>
      <w:r w:rsidR="00F35934">
        <w:t xml:space="preserve">different </w:t>
      </w:r>
      <w:r w:rsidRPr="00562E13">
        <w:t>communication, cognitive or psychosocial needs. </w:t>
      </w:r>
    </w:p>
    <w:p w14:paraId="5D8A3AD1" w14:textId="77777777" w:rsidR="00FB4B2F" w:rsidRDefault="00FB4B2F" w:rsidP="0054217C">
      <w:pPr>
        <w:pStyle w:val="Style1"/>
        <w:numPr>
          <w:ilvl w:val="0"/>
          <w:numId w:val="0"/>
        </w:numPr>
        <w:ind w:left="360"/>
      </w:pPr>
    </w:p>
    <w:p w14:paraId="51160A27" w14:textId="77777777" w:rsidR="00FB4B2F" w:rsidRDefault="00FB4B2F" w:rsidP="0054217C">
      <w:pPr>
        <w:pStyle w:val="Style1"/>
        <w:numPr>
          <w:ilvl w:val="0"/>
          <w:numId w:val="0"/>
        </w:numPr>
        <w:ind w:left="360"/>
      </w:pPr>
    </w:p>
    <w:p w14:paraId="114D4C47" w14:textId="635A8A15" w:rsidR="00D023B4" w:rsidRPr="00C72B71" w:rsidRDefault="00000000" w:rsidP="00077DF3">
      <w:pPr>
        <w:pStyle w:val="ListBullet"/>
        <w:numPr>
          <w:ilvl w:val="0"/>
          <w:numId w:val="0"/>
        </w:numPr>
        <w:ind w:left="284"/>
      </w:pPr>
      <w:sdt>
        <w:sdtPr>
          <w:id w:val="-1992011286"/>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Strongly disagree</w:t>
      </w:r>
    </w:p>
    <w:p w14:paraId="5D740147" w14:textId="14AE22EE" w:rsidR="00D023B4" w:rsidRPr="00C72B71" w:rsidRDefault="00000000" w:rsidP="00077DF3">
      <w:pPr>
        <w:pStyle w:val="ListBullet"/>
        <w:numPr>
          <w:ilvl w:val="0"/>
          <w:numId w:val="0"/>
        </w:numPr>
        <w:ind w:left="284"/>
      </w:pPr>
      <w:sdt>
        <w:sdtPr>
          <w:id w:val="-492561370"/>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Disagree</w:t>
      </w:r>
    </w:p>
    <w:p w14:paraId="4661F78E" w14:textId="69818F5D" w:rsidR="00D023B4" w:rsidRPr="00C72B71" w:rsidRDefault="00000000" w:rsidP="00077DF3">
      <w:pPr>
        <w:pStyle w:val="ListBullet"/>
        <w:numPr>
          <w:ilvl w:val="0"/>
          <w:numId w:val="0"/>
        </w:numPr>
        <w:ind w:left="284"/>
      </w:pPr>
      <w:sdt>
        <w:sdtPr>
          <w:id w:val="1000242599"/>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 xml:space="preserve">Neither agree </w:t>
      </w:r>
      <w:r w:rsidR="00354196">
        <w:t>n</w:t>
      </w:r>
      <w:r w:rsidR="00D023B4">
        <w:t>or disagree</w:t>
      </w:r>
    </w:p>
    <w:p w14:paraId="3762D89B" w14:textId="539A3E5C" w:rsidR="00D023B4" w:rsidRPr="00C72B71" w:rsidRDefault="00000000" w:rsidP="00077DF3">
      <w:pPr>
        <w:pStyle w:val="ListBullet"/>
        <w:numPr>
          <w:ilvl w:val="0"/>
          <w:numId w:val="0"/>
        </w:numPr>
        <w:ind w:left="284"/>
      </w:pPr>
      <w:sdt>
        <w:sdtPr>
          <w:id w:val="1451586775"/>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Agree</w:t>
      </w:r>
    </w:p>
    <w:p w14:paraId="547EBDEE" w14:textId="53EBAEFF" w:rsidR="00D023B4" w:rsidRPr="00562E13" w:rsidRDefault="00000000" w:rsidP="00077DF3">
      <w:pPr>
        <w:pStyle w:val="ListBullet"/>
        <w:numPr>
          <w:ilvl w:val="0"/>
          <w:numId w:val="0"/>
        </w:numPr>
        <w:ind w:left="284"/>
      </w:pPr>
      <w:sdt>
        <w:sdtPr>
          <w:id w:val="1554038200"/>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 xml:space="preserve">Strongly agree </w:t>
      </w:r>
    </w:p>
    <w:p w14:paraId="74D9133B" w14:textId="77777777" w:rsidR="00AF65AE" w:rsidRPr="00562E13" w:rsidRDefault="00AF65AE" w:rsidP="00AF65AE">
      <w:pPr>
        <w:pStyle w:val="ListBullet"/>
        <w:numPr>
          <w:ilvl w:val="0"/>
          <w:numId w:val="0"/>
        </w:numPr>
        <w:ind w:left="1069"/>
      </w:pPr>
    </w:p>
    <w:p w14:paraId="1449BA89" w14:textId="0C015885" w:rsidR="00CE6DBC" w:rsidRPr="00D023B4" w:rsidRDefault="00423044" w:rsidP="00AF65AE">
      <w:pPr>
        <w:pStyle w:val="Style1"/>
      </w:pPr>
      <w:r w:rsidRPr="00AF65AE">
        <w:rPr>
          <w:b/>
        </w:rPr>
        <w:t xml:space="preserve">Action </w:t>
      </w:r>
      <w:r w:rsidR="004B26E3" w:rsidRPr="00AF65AE">
        <w:rPr>
          <w:b/>
        </w:rPr>
        <w:t>2</w:t>
      </w:r>
      <w:r w:rsidRPr="00AF65AE">
        <w:rPr>
          <w:b/>
        </w:rPr>
        <w:t>:</w:t>
      </w:r>
      <w:r>
        <w:t xml:space="preserve"> </w:t>
      </w:r>
      <w:r w:rsidR="00CE6DBC" w:rsidRPr="00D023B4">
        <w:t>Build health workforce capability to deliver services that are inclusive, culturally safe, and easy to navigate.</w:t>
      </w:r>
    </w:p>
    <w:p w14:paraId="0AC311A9" w14:textId="0BA0E320" w:rsidR="00CE6DBC" w:rsidRDefault="00CE6DBC" w:rsidP="0054217C">
      <w:pPr>
        <w:ind w:left="360"/>
      </w:pPr>
      <w:r>
        <w:t>Building workforce capability</w:t>
      </w:r>
      <w:r w:rsidRPr="00922F07">
        <w:t xml:space="preserve"> includes increasing the proportion of disabled people</w:t>
      </w:r>
      <w:r>
        <w:t xml:space="preserve"> </w:t>
      </w:r>
      <w:r w:rsidRPr="00922F07">
        <w:t>across the health and disability workforce, through recruitment and workplace policies, inclusive and accessible work environments, and career development. It also includes embedding disability responsiveness and live</w:t>
      </w:r>
      <w:r>
        <w:t>d</w:t>
      </w:r>
      <w:r w:rsidRPr="00922F07">
        <w:t xml:space="preserve"> experience into health workforce training and ongoing professional development. </w:t>
      </w:r>
    </w:p>
    <w:p w14:paraId="79D7217E" w14:textId="2BA417CB" w:rsidR="00D023B4" w:rsidRPr="00C72B71" w:rsidRDefault="00000000" w:rsidP="00077DF3">
      <w:pPr>
        <w:pStyle w:val="ListBullet"/>
        <w:numPr>
          <w:ilvl w:val="0"/>
          <w:numId w:val="0"/>
        </w:numPr>
        <w:ind w:left="426"/>
      </w:pPr>
      <w:sdt>
        <w:sdtPr>
          <w:id w:val="207925295"/>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Strongly disagree</w:t>
      </w:r>
    </w:p>
    <w:p w14:paraId="4D2CE8F1" w14:textId="14080F05" w:rsidR="00D023B4" w:rsidRPr="00C72B71" w:rsidRDefault="00000000" w:rsidP="00077DF3">
      <w:pPr>
        <w:pStyle w:val="ListBullet"/>
        <w:numPr>
          <w:ilvl w:val="0"/>
          <w:numId w:val="0"/>
        </w:numPr>
        <w:ind w:left="426"/>
      </w:pPr>
      <w:sdt>
        <w:sdtPr>
          <w:id w:val="99849516"/>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Disagree</w:t>
      </w:r>
    </w:p>
    <w:p w14:paraId="4EF13D4B" w14:textId="27922F26" w:rsidR="00D023B4" w:rsidRPr="00C72B71" w:rsidRDefault="00000000" w:rsidP="00077DF3">
      <w:pPr>
        <w:pStyle w:val="ListBullet"/>
        <w:numPr>
          <w:ilvl w:val="0"/>
          <w:numId w:val="0"/>
        </w:numPr>
        <w:ind w:left="426"/>
      </w:pPr>
      <w:sdt>
        <w:sdtPr>
          <w:id w:val="1360866211"/>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 xml:space="preserve">Neither agree </w:t>
      </w:r>
      <w:r w:rsidR="00354196">
        <w:t>n</w:t>
      </w:r>
      <w:r w:rsidR="00D023B4">
        <w:t>or disagree</w:t>
      </w:r>
    </w:p>
    <w:p w14:paraId="17C934A0" w14:textId="45D55BFC" w:rsidR="00D023B4" w:rsidRPr="00C72B71" w:rsidRDefault="00000000" w:rsidP="00077DF3">
      <w:pPr>
        <w:pStyle w:val="ListBullet"/>
        <w:numPr>
          <w:ilvl w:val="0"/>
          <w:numId w:val="0"/>
        </w:numPr>
        <w:ind w:left="426"/>
      </w:pPr>
      <w:sdt>
        <w:sdtPr>
          <w:id w:val="-604493693"/>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Agree</w:t>
      </w:r>
    </w:p>
    <w:p w14:paraId="24791B19" w14:textId="50637973" w:rsidR="00D023B4" w:rsidRPr="00846445" w:rsidRDefault="00000000" w:rsidP="00077DF3">
      <w:pPr>
        <w:pStyle w:val="ListBullet"/>
        <w:numPr>
          <w:ilvl w:val="0"/>
          <w:numId w:val="0"/>
        </w:numPr>
        <w:ind w:left="426"/>
      </w:pPr>
      <w:sdt>
        <w:sdtPr>
          <w:id w:val="117677143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 xml:space="preserve">Strongly agree </w:t>
      </w:r>
    </w:p>
    <w:p w14:paraId="36DD892F" w14:textId="77777777" w:rsidR="0066237A" w:rsidRPr="00846445" w:rsidRDefault="0066237A" w:rsidP="0066237A">
      <w:pPr>
        <w:pStyle w:val="ListBullet"/>
        <w:numPr>
          <w:ilvl w:val="0"/>
          <w:numId w:val="0"/>
        </w:numPr>
        <w:ind w:left="1069"/>
      </w:pPr>
    </w:p>
    <w:p w14:paraId="53056A06" w14:textId="47C7C8DD" w:rsidR="00D34150" w:rsidRPr="00D023B4" w:rsidRDefault="00423044" w:rsidP="0066237A">
      <w:pPr>
        <w:pStyle w:val="Style1"/>
      </w:pPr>
      <w:r w:rsidRPr="0066237A">
        <w:rPr>
          <w:b/>
        </w:rPr>
        <w:t xml:space="preserve">Action </w:t>
      </w:r>
      <w:r w:rsidR="004B26E3" w:rsidRPr="0066237A">
        <w:rPr>
          <w:b/>
        </w:rPr>
        <w:t>3</w:t>
      </w:r>
      <w:r w:rsidRPr="0066237A">
        <w:rPr>
          <w:b/>
        </w:rPr>
        <w:t>:</w:t>
      </w:r>
      <w:r>
        <w:t xml:space="preserve"> </w:t>
      </w:r>
      <w:r w:rsidR="00D34150" w:rsidRPr="00D023B4">
        <w:t>Create opportunities to build disabled people’s skills and knowledge to take up health system roles.</w:t>
      </w:r>
    </w:p>
    <w:p w14:paraId="11C152CE" w14:textId="77777777" w:rsidR="00D34150" w:rsidRDefault="00D34150" w:rsidP="0054217C">
      <w:pPr>
        <w:ind w:left="360"/>
      </w:pPr>
      <w:r>
        <w:t xml:space="preserve">Government agencies will create opportunities </w:t>
      </w:r>
      <w:r w:rsidRPr="00922F07">
        <w:t xml:space="preserve">to build </w:t>
      </w:r>
      <w:r>
        <w:t xml:space="preserve">the </w:t>
      </w:r>
      <w:r w:rsidRPr="00922F07">
        <w:t xml:space="preserve">capability and capacity </w:t>
      </w:r>
      <w:r>
        <w:t xml:space="preserve">of disabled </w:t>
      </w:r>
      <w:r w:rsidRPr="00922F07">
        <w:t xml:space="preserve">people to carry out </w:t>
      </w:r>
      <w:r>
        <w:t xml:space="preserve">health system roles. These roles will include </w:t>
      </w:r>
      <w:r w:rsidRPr="00922F07">
        <w:t>health system design, consultation, monitoring, leadership</w:t>
      </w:r>
      <w:r>
        <w:t>, advisory</w:t>
      </w:r>
      <w:r w:rsidRPr="00922F07">
        <w:t xml:space="preserve"> and governance roles.  </w:t>
      </w:r>
    </w:p>
    <w:p w14:paraId="15E8E77C" w14:textId="2CC20EB9" w:rsidR="00D023B4" w:rsidRPr="00C72B71" w:rsidRDefault="00000000" w:rsidP="00077DF3">
      <w:pPr>
        <w:pStyle w:val="ListBullet"/>
        <w:numPr>
          <w:ilvl w:val="0"/>
          <w:numId w:val="0"/>
        </w:numPr>
        <w:ind w:left="426"/>
      </w:pPr>
      <w:sdt>
        <w:sdtPr>
          <w:id w:val="-974913543"/>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Strongly disagree</w:t>
      </w:r>
    </w:p>
    <w:p w14:paraId="23053F10" w14:textId="751CFB60" w:rsidR="00D023B4" w:rsidRPr="00C72B71" w:rsidRDefault="00000000" w:rsidP="00077DF3">
      <w:pPr>
        <w:pStyle w:val="ListBullet"/>
        <w:numPr>
          <w:ilvl w:val="0"/>
          <w:numId w:val="0"/>
        </w:numPr>
        <w:ind w:left="426"/>
      </w:pPr>
      <w:sdt>
        <w:sdtPr>
          <w:id w:val="115889293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Disagree</w:t>
      </w:r>
    </w:p>
    <w:p w14:paraId="1B511970" w14:textId="2F8D51D2" w:rsidR="00D023B4" w:rsidRPr="00C72B71" w:rsidRDefault="00000000" w:rsidP="00077DF3">
      <w:pPr>
        <w:pStyle w:val="ListBullet"/>
        <w:numPr>
          <w:ilvl w:val="0"/>
          <w:numId w:val="0"/>
        </w:numPr>
        <w:ind w:left="426"/>
      </w:pPr>
      <w:sdt>
        <w:sdtPr>
          <w:id w:val="1822153555"/>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 xml:space="preserve">Neither agree </w:t>
      </w:r>
      <w:r w:rsidR="00354196">
        <w:t>n</w:t>
      </w:r>
      <w:r w:rsidR="00D023B4">
        <w:t>or disagree</w:t>
      </w:r>
    </w:p>
    <w:p w14:paraId="1149A240" w14:textId="321279BC" w:rsidR="00D023B4" w:rsidRPr="00C72B71" w:rsidRDefault="00000000" w:rsidP="00077DF3">
      <w:pPr>
        <w:pStyle w:val="ListBullet"/>
        <w:numPr>
          <w:ilvl w:val="0"/>
          <w:numId w:val="0"/>
        </w:numPr>
        <w:ind w:left="426"/>
      </w:pPr>
      <w:sdt>
        <w:sdtPr>
          <w:id w:val="23182402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Agree</w:t>
      </w:r>
    </w:p>
    <w:p w14:paraId="2EB14034" w14:textId="4877592D" w:rsidR="00D023B4" w:rsidRPr="00922F07" w:rsidRDefault="00000000" w:rsidP="00077DF3">
      <w:pPr>
        <w:pStyle w:val="ListBullet"/>
        <w:numPr>
          <w:ilvl w:val="0"/>
          <w:numId w:val="0"/>
        </w:numPr>
        <w:ind w:left="426"/>
      </w:pPr>
      <w:sdt>
        <w:sdtPr>
          <w:id w:val="1429534820"/>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 xml:space="preserve">Strongly agree </w:t>
      </w:r>
    </w:p>
    <w:p w14:paraId="4B13C04F" w14:textId="77777777" w:rsidR="0066237A" w:rsidRDefault="0066237A" w:rsidP="0066237A">
      <w:pPr>
        <w:pStyle w:val="ListBullet"/>
        <w:numPr>
          <w:ilvl w:val="0"/>
          <w:numId w:val="0"/>
        </w:numPr>
        <w:ind w:left="1069"/>
      </w:pPr>
    </w:p>
    <w:p w14:paraId="6B4EFFFD" w14:textId="77777777" w:rsidR="00FB4B2F" w:rsidRPr="00922F07" w:rsidRDefault="00FB4B2F" w:rsidP="0066237A">
      <w:pPr>
        <w:pStyle w:val="ListBullet"/>
        <w:numPr>
          <w:ilvl w:val="0"/>
          <w:numId w:val="0"/>
        </w:numPr>
        <w:ind w:left="1069"/>
      </w:pPr>
    </w:p>
    <w:p w14:paraId="3318940A" w14:textId="59F2DDDC" w:rsidR="00E54D83" w:rsidRDefault="00423044" w:rsidP="0066237A">
      <w:pPr>
        <w:pStyle w:val="Style1"/>
      </w:pPr>
      <w:r w:rsidRPr="0066237A">
        <w:rPr>
          <w:b/>
        </w:rPr>
        <w:lastRenderedPageBreak/>
        <w:t xml:space="preserve">Action </w:t>
      </w:r>
      <w:r w:rsidR="004B26E3" w:rsidRPr="0066237A">
        <w:rPr>
          <w:b/>
        </w:rPr>
        <w:t>4</w:t>
      </w:r>
      <w:r w:rsidRPr="0066237A">
        <w:rPr>
          <w:b/>
        </w:rPr>
        <w:t>:</w:t>
      </w:r>
      <w:r>
        <w:t xml:space="preserve"> </w:t>
      </w:r>
      <w:r w:rsidR="00E54D83" w:rsidRPr="00D023B4">
        <w:t>Identify disabled people in national health data.</w:t>
      </w:r>
      <w:r w:rsidR="00A02E82">
        <w:t xml:space="preserve"> </w:t>
      </w:r>
      <w:r w:rsidR="00E54D83" w:rsidRPr="00922F07">
        <w:t>Identifying disabled people in data will make them more visible in the health system. It will enable better monitoring of population health outcomes and patient experiences. </w:t>
      </w:r>
    </w:p>
    <w:p w14:paraId="5C495A7B" w14:textId="734F8918" w:rsidR="00D023B4" w:rsidRPr="00C72B71" w:rsidRDefault="00000000" w:rsidP="00077DF3">
      <w:pPr>
        <w:pStyle w:val="ListBullet"/>
        <w:numPr>
          <w:ilvl w:val="0"/>
          <w:numId w:val="0"/>
        </w:numPr>
        <w:ind w:left="426"/>
      </w:pPr>
      <w:sdt>
        <w:sdtPr>
          <w:id w:val="186378213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Strongly disagree</w:t>
      </w:r>
    </w:p>
    <w:p w14:paraId="05210A69" w14:textId="48E179E9" w:rsidR="00D023B4" w:rsidRPr="00C72B71" w:rsidRDefault="00000000" w:rsidP="00077DF3">
      <w:pPr>
        <w:pStyle w:val="ListBullet"/>
        <w:numPr>
          <w:ilvl w:val="0"/>
          <w:numId w:val="0"/>
        </w:numPr>
        <w:ind w:left="426"/>
      </w:pPr>
      <w:sdt>
        <w:sdtPr>
          <w:id w:val="62849046"/>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Disagree</w:t>
      </w:r>
    </w:p>
    <w:p w14:paraId="5F991CEF" w14:textId="26E07C41" w:rsidR="00D023B4" w:rsidRPr="00C72B71" w:rsidRDefault="00000000" w:rsidP="00077DF3">
      <w:pPr>
        <w:pStyle w:val="ListBullet"/>
        <w:numPr>
          <w:ilvl w:val="0"/>
          <w:numId w:val="0"/>
        </w:numPr>
        <w:ind w:left="426"/>
      </w:pPr>
      <w:sdt>
        <w:sdtPr>
          <w:id w:val="-288812561"/>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 xml:space="preserve">Neither agree </w:t>
      </w:r>
      <w:r w:rsidR="00354196">
        <w:t>n</w:t>
      </w:r>
      <w:r w:rsidR="00D023B4">
        <w:t>or disagree</w:t>
      </w:r>
    </w:p>
    <w:p w14:paraId="0FF7DEE9" w14:textId="5F7D2904" w:rsidR="00D023B4" w:rsidRPr="00C72B71" w:rsidRDefault="00000000" w:rsidP="00077DF3">
      <w:pPr>
        <w:pStyle w:val="ListBullet"/>
        <w:numPr>
          <w:ilvl w:val="0"/>
          <w:numId w:val="0"/>
        </w:numPr>
        <w:ind w:left="426"/>
      </w:pPr>
      <w:sdt>
        <w:sdtPr>
          <w:id w:val="56517873"/>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Agree</w:t>
      </w:r>
    </w:p>
    <w:p w14:paraId="16F2819F" w14:textId="06E8704D" w:rsidR="00871771" w:rsidRDefault="00000000" w:rsidP="00077DF3">
      <w:pPr>
        <w:pStyle w:val="ListBullet"/>
        <w:numPr>
          <w:ilvl w:val="0"/>
          <w:numId w:val="0"/>
        </w:numPr>
        <w:ind w:left="426"/>
      </w:pPr>
      <w:sdt>
        <w:sdtPr>
          <w:id w:val="-1140107579"/>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 xml:space="preserve">Strongly agree </w:t>
      </w:r>
    </w:p>
    <w:p w14:paraId="4E235114" w14:textId="6AF666CB" w:rsidR="00073C8D" w:rsidRDefault="00073C8D">
      <w:pPr>
        <w:rPr>
          <w:b/>
          <w:bCs/>
        </w:rPr>
      </w:pPr>
    </w:p>
    <w:p w14:paraId="3E6594A8" w14:textId="751925BE" w:rsidR="0009070C" w:rsidRPr="00D023B4" w:rsidRDefault="00C1460E" w:rsidP="0066237A">
      <w:pPr>
        <w:pStyle w:val="Style1"/>
      </w:pPr>
      <w:r w:rsidRPr="00E21FC5">
        <w:rPr>
          <w:b/>
          <w:bCs/>
        </w:rPr>
        <w:t xml:space="preserve">Action </w:t>
      </w:r>
      <w:r w:rsidR="004B26E3" w:rsidRPr="00E21FC5">
        <w:rPr>
          <w:b/>
          <w:bCs/>
        </w:rPr>
        <w:t>5</w:t>
      </w:r>
      <w:r>
        <w:t xml:space="preserve">: </w:t>
      </w:r>
      <w:r w:rsidR="0009070C" w:rsidRPr="00D023B4">
        <w:t>Implement systems to enable disabled people to record their accessibility needs against their National Health Index. </w:t>
      </w:r>
    </w:p>
    <w:p w14:paraId="5A04CE64" w14:textId="77777777" w:rsidR="0009070C" w:rsidRPr="00922F07" w:rsidRDefault="0009070C" w:rsidP="00355458">
      <w:pPr>
        <w:ind w:left="360"/>
      </w:pPr>
      <w:r>
        <w:t xml:space="preserve">Recording people’s </w:t>
      </w:r>
      <w:r w:rsidRPr="00922F07">
        <w:t xml:space="preserve">accessibility </w:t>
      </w:r>
      <w:r>
        <w:t>needs</w:t>
      </w:r>
      <w:r w:rsidRPr="00922F07">
        <w:t xml:space="preserve"> </w:t>
      </w:r>
      <w:r>
        <w:t>will mean these needs can easily</w:t>
      </w:r>
      <w:r w:rsidRPr="00922F07">
        <w:t xml:space="preserve"> </w:t>
      </w:r>
      <w:r>
        <w:t xml:space="preserve">be </w:t>
      </w:r>
      <w:r w:rsidRPr="00922F07">
        <w:t>shared with health providers.</w:t>
      </w:r>
      <w:r>
        <w:t xml:space="preserve"> </w:t>
      </w:r>
      <w:r w:rsidRPr="00922F07">
        <w:t xml:space="preserve">Disabled people </w:t>
      </w:r>
      <w:r>
        <w:t xml:space="preserve">will </w:t>
      </w:r>
      <w:r w:rsidRPr="00922F07">
        <w:t xml:space="preserve">not have to repeat their accessibility needs each time they engage with health services, and health providers </w:t>
      </w:r>
      <w:r>
        <w:t>will</w:t>
      </w:r>
      <w:r w:rsidRPr="00922F07">
        <w:t xml:space="preserve"> be better placed to plan and meet those needs.</w:t>
      </w:r>
    </w:p>
    <w:p w14:paraId="056EB89C" w14:textId="496174FE" w:rsidR="0009070C" w:rsidRPr="00361FEB" w:rsidRDefault="0009070C" w:rsidP="00355458">
      <w:pPr>
        <w:ind w:left="360"/>
      </w:pPr>
      <w:r w:rsidRPr="00922F07">
        <w:t>Work to progress this action should be guided by disability community expectations and data sovereignty.</w:t>
      </w:r>
    </w:p>
    <w:p w14:paraId="39FEC90D" w14:textId="6A0C379A" w:rsidR="00D023B4" w:rsidRPr="00C72B71" w:rsidRDefault="00000000" w:rsidP="00077DF3">
      <w:pPr>
        <w:pStyle w:val="ListBullet"/>
        <w:numPr>
          <w:ilvl w:val="0"/>
          <w:numId w:val="0"/>
        </w:numPr>
        <w:ind w:left="426"/>
      </w:pPr>
      <w:sdt>
        <w:sdtPr>
          <w:id w:val="-2036494689"/>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Strongly disagree</w:t>
      </w:r>
    </w:p>
    <w:p w14:paraId="7E73C3D9" w14:textId="4A6D53D3" w:rsidR="00D023B4" w:rsidRPr="00C72B71" w:rsidRDefault="00000000" w:rsidP="00077DF3">
      <w:pPr>
        <w:pStyle w:val="ListBullet"/>
        <w:numPr>
          <w:ilvl w:val="0"/>
          <w:numId w:val="0"/>
        </w:numPr>
        <w:ind w:left="426"/>
      </w:pPr>
      <w:sdt>
        <w:sdtPr>
          <w:id w:val="-1410467966"/>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Disagree</w:t>
      </w:r>
    </w:p>
    <w:p w14:paraId="3A2D4AA7" w14:textId="66BD805C" w:rsidR="00D023B4" w:rsidRPr="00C72B71" w:rsidRDefault="00000000" w:rsidP="00077DF3">
      <w:pPr>
        <w:pStyle w:val="ListBullet"/>
        <w:numPr>
          <w:ilvl w:val="0"/>
          <w:numId w:val="0"/>
        </w:numPr>
        <w:ind w:left="426"/>
      </w:pPr>
      <w:sdt>
        <w:sdtPr>
          <w:id w:val="-2017451786"/>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 xml:space="preserve">Neither agree </w:t>
      </w:r>
      <w:r w:rsidR="00354196">
        <w:t>n</w:t>
      </w:r>
      <w:r w:rsidR="00D023B4">
        <w:t>or disagree</w:t>
      </w:r>
    </w:p>
    <w:p w14:paraId="7695B504" w14:textId="4AA8A50C" w:rsidR="00D023B4" w:rsidRPr="00C72B71" w:rsidRDefault="00000000" w:rsidP="00077DF3">
      <w:pPr>
        <w:pStyle w:val="ListBullet"/>
        <w:numPr>
          <w:ilvl w:val="0"/>
          <w:numId w:val="0"/>
        </w:numPr>
        <w:ind w:left="426"/>
      </w:pPr>
      <w:sdt>
        <w:sdtPr>
          <w:id w:val="475258952"/>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Agree</w:t>
      </w:r>
    </w:p>
    <w:p w14:paraId="684E5E2D" w14:textId="6A2A0A2C" w:rsidR="00D023B4" w:rsidRDefault="00000000" w:rsidP="00077DF3">
      <w:pPr>
        <w:pStyle w:val="ListBullet"/>
        <w:numPr>
          <w:ilvl w:val="0"/>
          <w:numId w:val="0"/>
        </w:numPr>
        <w:ind w:left="426"/>
      </w:pPr>
      <w:sdt>
        <w:sdtPr>
          <w:id w:val="-211808825"/>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D023B4" w:rsidRPr="00C72B71">
        <w:t xml:space="preserve"> </w:t>
      </w:r>
      <w:r w:rsidR="00D023B4">
        <w:t xml:space="preserve">Strongly agree </w:t>
      </w:r>
    </w:p>
    <w:p w14:paraId="061ED8DA" w14:textId="77777777" w:rsidR="00872F0E" w:rsidRDefault="00872F0E" w:rsidP="00872F0E">
      <w:pPr>
        <w:pStyle w:val="ListBullet"/>
        <w:numPr>
          <w:ilvl w:val="0"/>
          <w:numId w:val="0"/>
        </w:numPr>
        <w:ind w:left="360" w:hanging="360"/>
      </w:pPr>
    </w:p>
    <w:p w14:paraId="7E770842" w14:textId="3E5C06CB" w:rsidR="00A9552A" w:rsidRDefault="0032428C" w:rsidP="00676875">
      <w:pPr>
        <w:pStyle w:val="ListParagraph"/>
        <w:rPr>
          <w:rStyle w:val="normaltextrun"/>
        </w:rPr>
      </w:pPr>
      <w:r w:rsidRPr="00FC15F3">
        <w:t xml:space="preserve">Do you have any further comments or suggestions on the </w:t>
      </w:r>
      <w:r w:rsidR="00073C8D">
        <w:t xml:space="preserve">proposed </w:t>
      </w:r>
      <w:r w:rsidR="00812A74" w:rsidRPr="00E604A5">
        <w:rPr>
          <w:b/>
          <w:bCs/>
        </w:rPr>
        <w:t>actions</w:t>
      </w:r>
      <w:r w:rsidR="00812A74">
        <w:t>?</w:t>
      </w:r>
      <w:r w:rsidR="00676875">
        <w:t xml:space="preserve"> </w:t>
      </w:r>
      <w:r w:rsidR="00676875">
        <w:rPr>
          <w:rFonts w:cstheme="majorBidi"/>
          <w:b/>
          <w:bCs/>
        </w:rPr>
        <w:t>(please write your response below)</w:t>
      </w:r>
      <w:r w:rsidR="00676875" w:rsidRPr="00CC3880">
        <w:rPr>
          <w:rFonts w:cstheme="majorBidi"/>
          <w:b/>
          <w:bCs/>
        </w:rPr>
        <w:t xml:space="preserve"> </w:t>
      </w:r>
    </w:p>
    <w:p w14:paraId="0A776264" w14:textId="77777777" w:rsidR="00676875" w:rsidRDefault="00676875" w:rsidP="00676875">
      <w:pPr>
        <w:ind w:left="360" w:hanging="360"/>
        <w:rPr>
          <w:rStyle w:val="normaltextrun"/>
        </w:rPr>
      </w:pPr>
    </w:p>
    <w:p w14:paraId="6827147F" w14:textId="77777777" w:rsidR="00875ADB" w:rsidRDefault="00875ADB" w:rsidP="00676875">
      <w:pPr>
        <w:ind w:left="360" w:hanging="360"/>
        <w:rPr>
          <w:rStyle w:val="normaltextrun"/>
        </w:rPr>
      </w:pPr>
    </w:p>
    <w:p w14:paraId="3DE1D685" w14:textId="77777777" w:rsidR="00875ADB" w:rsidRDefault="00875ADB" w:rsidP="00676875">
      <w:pPr>
        <w:ind w:left="360" w:hanging="360"/>
        <w:rPr>
          <w:rStyle w:val="normaltextrun"/>
        </w:rPr>
      </w:pPr>
    </w:p>
    <w:p w14:paraId="05EACD26" w14:textId="77777777" w:rsidR="00676875" w:rsidRPr="0095667A" w:rsidRDefault="00676875" w:rsidP="00676875">
      <w:pPr>
        <w:ind w:left="360" w:hanging="360"/>
        <w:rPr>
          <w:rStyle w:val="normaltextrun"/>
        </w:rPr>
      </w:pPr>
    </w:p>
    <w:p w14:paraId="75301D44" w14:textId="19D45A2D" w:rsidR="00623189" w:rsidRPr="00623189" w:rsidRDefault="00623189" w:rsidP="00355458">
      <w:pPr>
        <w:pStyle w:val="Heading2"/>
      </w:pPr>
      <w:r w:rsidRPr="00623189">
        <w:lastRenderedPageBreak/>
        <w:t xml:space="preserve">Housing </w:t>
      </w:r>
    </w:p>
    <w:p w14:paraId="0C090C58" w14:textId="52A87BFE" w:rsidR="00623189" w:rsidRDefault="00623189" w:rsidP="0066237A">
      <w:pPr>
        <w:ind w:left="426" w:hanging="426"/>
      </w:pPr>
      <w:r>
        <w:t xml:space="preserve">The </w:t>
      </w:r>
      <w:r w:rsidRPr="00623189">
        <w:rPr>
          <w:b/>
          <w:bCs/>
        </w:rPr>
        <w:t>goal</w:t>
      </w:r>
      <w:r>
        <w:t xml:space="preserve"> </w:t>
      </w:r>
      <w:r w:rsidR="009F3A1F">
        <w:t xml:space="preserve">for housing </w:t>
      </w:r>
      <w:r>
        <w:t>is:</w:t>
      </w:r>
    </w:p>
    <w:p w14:paraId="1FBC35E7" w14:textId="0CF7ED30" w:rsidR="00DA0588" w:rsidRDefault="00DA0588" w:rsidP="00DA0588">
      <w:r w:rsidRPr="00595870">
        <w:t>Disabled people and their whānau will have affordable, healthy</w:t>
      </w:r>
      <w:r w:rsidR="00320550">
        <w:t xml:space="preserve">, </w:t>
      </w:r>
      <w:proofErr w:type="gramStart"/>
      <w:r w:rsidR="00320550">
        <w:t>secure</w:t>
      </w:r>
      <w:proofErr w:type="gramEnd"/>
      <w:r w:rsidRPr="00595870">
        <w:t xml:space="preserve"> and accessible ho</w:t>
      </w:r>
      <w:r w:rsidR="00320550">
        <w:t>mes</w:t>
      </w:r>
      <w:r w:rsidRPr="00595870">
        <w:t xml:space="preserve"> that meet their needs.</w:t>
      </w:r>
    </w:p>
    <w:p w14:paraId="5D414E65" w14:textId="1DFC5A1D" w:rsidR="00C637ED" w:rsidRPr="00621419" w:rsidRDefault="00C637ED" w:rsidP="0066237A">
      <w:pPr>
        <w:pStyle w:val="ListParagraph"/>
        <w:rPr>
          <w:rFonts w:eastAsiaTheme="minorEastAsia" w:cstheme="minorBidi"/>
          <w:szCs w:val="22"/>
        </w:rPr>
      </w:pPr>
      <w:r w:rsidRPr="0096356B">
        <w:t xml:space="preserve">On a scale from 1 (strongly disagree) to 5 (strongly agree) how much do you agree with the </w:t>
      </w:r>
      <w:r w:rsidRPr="00807BAA">
        <w:rPr>
          <w:b/>
        </w:rPr>
        <w:t>goal</w:t>
      </w:r>
      <w:r>
        <w:t>?</w:t>
      </w:r>
      <w:r w:rsidR="00B130A2">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019EFAD0" w14:textId="7F376E24" w:rsidR="00342072" w:rsidRPr="00C72B71" w:rsidRDefault="00000000" w:rsidP="00077DF3">
      <w:pPr>
        <w:pStyle w:val="ListBullet"/>
        <w:numPr>
          <w:ilvl w:val="0"/>
          <w:numId w:val="0"/>
        </w:numPr>
        <w:ind w:left="360"/>
      </w:pPr>
      <w:sdt>
        <w:sdtPr>
          <w:id w:val="-168641774"/>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42072" w:rsidRPr="00C72B71">
        <w:t xml:space="preserve"> </w:t>
      </w:r>
      <w:r w:rsidR="00342072">
        <w:t>Strongly disagree</w:t>
      </w:r>
    </w:p>
    <w:p w14:paraId="4B08B1A3" w14:textId="7B61339B" w:rsidR="00342072" w:rsidRPr="00C72B71" w:rsidRDefault="00000000" w:rsidP="00077DF3">
      <w:pPr>
        <w:pStyle w:val="ListBullet"/>
        <w:numPr>
          <w:ilvl w:val="0"/>
          <w:numId w:val="0"/>
        </w:numPr>
        <w:ind w:left="360"/>
      </w:pPr>
      <w:sdt>
        <w:sdtPr>
          <w:id w:val="-1569491558"/>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42072" w:rsidRPr="00C72B71">
        <w:t xml:space="preserve"> </w:t>
      </w:r>
      <w:r w:rsidR="00342072">
        <w:t>Disagree</w:t>
      </w:r>
    </w:p>
    <w:p w14:paraId="27939D46" w14:textId="08E700A8" w:rsidR="00342072" w:rsidRPr="00C72B71" w:rsidRDefault="00000000" w:rsidP="00077DF3">
      <w:pPr>
        <w:pStyle w:val="ListBullet"/>
        <w:numPr>
          <w:ilvl w:val="0"/>
          <w:numId w:val="0"/>
        </w:numPr>
        <w:ind w:left="360"/>
      </w:pPr>
      <w:sdt>
        <w:sdtPr>
          <w:id w:val="-1966806350"/>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42072" w:rsidRPr="00C72B71">
        <w:t xml:space="preserve"> </w:t>
      </w:r>
      <w:r w:rsidR="00342072">
        <w:t xml:space="preserve">Neither agree </w:t>
      </w:r>
      <w:r w:rsidR="00354196">
        <w:t>n</w:t>
      </w:r>
      <w:r w:rsidR="00342072">
        <w:t>or disagree</w:t>
      </w:r>
    </w:p>
    <w:p w14:paraId="65054A50" w14:textId="3A938C51" w:rsidR="00342072" w:rsidRPr="00C72B71" w:rsidRDefault="00000000" w:rsidP="00077DF3">
      <w:pPr>
        <w:pStyle w:val="ListBullet"/>
        <w:numPr>
          <w:ilvl w:val="0"/>
          <w:numId w:val="0"/>
        </w:numPr>
        <w:ind w:left="360"/>
      </w:pPr>
      <w:sdt>
        <w:sdtPr>
          <w:id w:val="-1136723715"/>
          <w14:checkbox>
            <w14:checked w14:val="0"/>
            <w14:checkedState w14:val="2612" w14:font="MS Gothic"/>
            <w14:uncheckedState w14:val="2610" w14:font="MS Gothic"/>
          </w14:checkbox>
        </w:sdtPr>
        <w:sdtContent>
          <w:r w:rsidR="00676875">
            <w:rPr>
              <w:rFonts w:ascii="MS Gothic" w:eastAsia="MS Gothic" w:hAnsi="MS Gothic" w:hint="eastAsia"/>
            </w:rPr>
            <w:t>☐</w:t>
          </w:r>
        </w:sdtContent>
      </w:sdt>
      <w:r w:rsidR="00342072" w:rsidRPr="00C72B71">
        <w:t xml:space="preserve"> </w:t>
      </w:r>
      <w:r w:rsidR="00342072">
        <w:t>Agree</w:t>
      </w:r>
    </w:p>
    <w:p w14:paraId="10E80FB4" w14:textId="58894027" w:rsidR="00DA0588" w:rsidRDefault="00000000" w:rsidP="00077DF3">
      <w:pPr>
        <w:pStyle w:val="ListBullet"/>
        <w:numPr>
          <w:ilvl w:val="0"/>
          <w:numId w:val="0"/>
        </w:numPr>
        <w:ind w:left="360"/>
      </w:pPr>
      <w:sdt>
        <w:sdtPr>
          <w:id w:val="-939605225"/>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342072" w:rsidRPr="00C72B71">
        <w:t xml:space="preserve"> </w:t>
      </w:r>
      <w:r w:rsidR="00342072">
        <w:t xml:space="preserve">Strongly agree </w:t>
      </w:r>
    </w:p>
    <w:p w14:paraId="0FF296FA" w14:textId="77777777" w:rsidR="00875ADB" w:rsidRDefault="00875ADB" w:rsidP="00683980">
      <w:pPr>
        <w:pStyle w:val="ListBullet"/>
        <w:numPr>
          <w:ilvl w:val="0"/>
          <w:numId w:val="0"/>
        </w:numPr>
        <w:ind w:left="360" w:hanging="360"/>
      </w:pPr>
    </w:p>
    <w:p w14:paraId="174AF558" w14:textId="78D14936" w:rsidR="00DA0588" w:rsidRDefault="00DA0588" w:rsidP="00683980">
      <w:pPr>
        <w:pStyle w:val="ListBullet"/>
        <w:numPr>
          <w:ilvl w:val="0"/>
          <w:numId w:val="0"/>
        </w:numPr>
        <w:ind w:left="360" w:hanging="360"/>
      </w:pPr>
      <w:r>
        <w:t xml:space="preserve">A summary of </w:t>
      </w:r>
      <w:r w:rsidR="00115D59" w:rsidRPr="00115D59">
        <w:rPr>
          <w:b/>
          <w:bCs/>
        </w:rPr>
        <w:t>what success in housing means</w:t>
      </w:r>
      <w:r w:rsidR="00115D59">
        <w:t xml:space="preserve"> is</w:t>
      </w:r>
      <w:r>
        <w:t>:</w:t>
      </w:r>
    </w:p>
    <w:p w14:paraId="557E6FEE" w14:textId="77777777" w:rsidR="003B03AD" w:rsidRDefault="00342072" w:rsidP="00342072">
      <w:r w:rsidRPr="00595870">
        <w:t xml:space="preserve">Disabled people have a range of suitable housing options in the community, so they can choose where they live. They enjoy secure tenure in housing, can move if they want, and do not experience delays accessing housing when leaving hospital inpatient care. </w:t>
      </w:r>
    </w:p>
    <w:p w14:paraId="5FC56BAA" w14:textId="6687D749" w:rsidR="00342072" w:rsidRDefault="00342072" w:rsidP="00342072">
      <w:r w:rsidRPr="00595870">
        <w:t>The housing sector meets accessibility needs, and the supply of accessible housing meets demand, with monitoring in place. Urban design and planning create accessible neighbourhoods. Suitable housing improves disabled people’s outcomes and protect</w:t>
      </w:r>
      <w:r w:rsidR="000D6F0F">
        <w:t>s</w:t>
      </w:r>
      <w:r w:rsidRPr="00595870">
        <w:t xml:space="preserve"> against harm, neglect, </w:t>
      </w:r>
      <w:proofErr w:type="gramStart"/>
      <w:r w:rsidRPr="00595870">
        <w:t>violence</w:t>
      </w:r>
      <w:proofErr w:type="gramEnd"/>
      <w:r w:rsidRPr="00595870">
        <w:t xml:space="preserve"> and abuse.</w:t>
      </w:r>
    </w:p>
    <w:p w14:paraId="1ECFA7BB" w14:textId="1B9BC05A" w:rsidR="00413B47" w:rsidRDefault="00413B47" w:rsidP="00077DF3">
      <w:pPr>
        <w:pStyle w:val="ListParagraph"/>
      </w:pPr>
      <w:r>
        <w:t xml:space="preserve">On a scale </w:t>
      </w:r>
      <w:r w:rsidRPr="0096356B">
        <w:t xml:space="preserve">(strongly disagree) to 5 (strongly agree) how much do you agree with the </w:t>
      </w:r>
      <w:r w:rsidRPr="00D84097">
        <w:t>description</w:t>
      </w:r>
      <w:r w:rsidR="00526FFA">
        <w:t xml:space="preserve"> of </w:t>
      </w:r>
      <w:r w:rsidR="00526FFA" w:rsidRPr="00526FFA">
        <w:t>what success in h</w:t>
      </w:r>
      <w:r w:rsidR="00526FFA">
        <w:t xml:space="preserve">ousing </w:t>
      </w:r>
      <w:r w:rsidR="00526FFA" w:rsidRPr="00526FFA">
        <w:t>means</w:t>
      </w:r>
      <w:r>
        <w:t>?</w:t>
      </w:r>
      <w:r w:rsidRPr="00D84097">
        <w:t xml:space="preserve"> </w:t>
      </w:r>
      <w:r w:rsidR="00B130A2" w:rsidRPr="00077DF3">
        <w:rPr>
          <w:rFonts w:cs="Arial"/>
          <w:b/>
          <w:bCs/>
        </w:rPr>
        <w:t>(Please select by putting X next to the option that applies, or removing the options that don’t apply)</w:t>
      </w:r>
      <w:r w:rsidR="00B130A2" w:rsidRPr="00077DF3">
        <w:rPr>
          <w:b/>
          <w:bCs/>
        </w:rPr>
        <w:t>:</w:t>
      </w:r>
    </w:p>
    <w:p w14:paraId="767FD936" w14:textId="449573E6" w:rsidR="00342072" w:rsidRPr="00C72B71" w:rsidRDefault="00000000" w:rsidP="00077DF3">
      <w:pPr>
        <w:pStyle w:val="ListBullet"/>
        <w:numPr>
          <w:ilvl w:val="0"/>
          <w:numId w:val="0"/>
        </w:numPr>
      </w:pPr>
      <w:sdt>
        <w:sdtPr>
          <w:id w:val="27706825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342072" w:rsidRPr="00C72B71">
        <w:t xml:space="preserve"> </w:t>
      </w:r>
      <w:r w:rsidR="00342072">
        <w:t>Strongly disagree</w:t>
      </w:r>
    </w:p>
    <w:p w14:paraId="21BCE375" w14:textId="65BC2D2E" w:rsidR="00342072" w:rsidRPr="00C72B71" w:rsidRDefault="00000000" w:rsidP="00077DF3">
      <w:pPr>
        <w:pStyle w:val="ListBullet"/>
        <w:numPr>
          <w:ilvl w:val="0"/>
          <w:numId w:val="0"/>
        </w:numPr>
      </w:pPr>
      <w:sdt>
        <w:sdtPr>
          <w:id w:val="-1470434946"/>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342072" w:rsidRPr="00C72B71">
        <w:t xml:space="preserve"> </w:t>
      </w:r>
      <w:r w:rsidR="00342072">
        <w:t>Disagree</w:t>
      </w:r>
    </w:p>
    <w:p w14:paraId="666EB646" w14:textId="48D16E43" w:rsidR="00342072" w:rsidRPr="00C72B71" w:rsidRDefault="00000000" w:rsidP="00077DF3">
      <w:pPr>
        <w:pStyle w:val="ListBullet"/>
        <w:numPr>
          <w:ilvl w:val="0"/>
          <w:numId w:val="0"/>
        </w:numPr>
      </w:pPr>
      <w:sdt>
        <w:sdtPr>
          <w:id w:val="-1882014367"/>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342072" w:rsidRPr="00C72B71">
        <w:t xml:space="preserve"> </w:t>
      </w:r>
      <w:r w:rsidR="00342072">
        <w:t xml:space="preserve">Neither agree </w:t>
      </w:r>
      <w:r w:rsidR="00354196">
        <w:t>n</w:t>
      </w:r>
      <w:r w:rsidR="00342072">
        <w:t>or disagree</w:t>
      </w:r>
    </w:p>
    <w:p w14:paraId="4053932A" w14:textId="2ACC7F67" w:rsidR="00342072" w:rsidRPr="00C72B71" w:rsidRDefault="00000000" w:rsidP="00077DF3">
      <w:pPr>
        <w:pStyle w:val="ListBullet"/>
        <w:numPr>
          <w:ilvl w:val="0"/>
          <w:numId w:val="0"/>
        </w:numPr>
      </w:pPr>
      <w:sdt>
        <w:sdtPr>
          <w:id w:val="-143590110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342072" w:rsidRPr="00C72B71">
        <w:t xml:space="preserve"> </w:t>
      </w:r>
      <w:r w:rsidR="00342072">
        <w:t>Agree</w:t>
      </w:r>
    </w:p>
    <w:p w14:paraId="61419623" w14:textId="06B5F312" w:rsidR="00342072" w:rsidRDefault="00000000" w:rsidP="00077DF3">
      <w:pPr>
        <w:pStyle w:val="ListBullet"/>
        <w:numPr>
          <w:ilvl w:val="0"/>
          <w:numId w:val="0"/>
        </w:numPr>
      </w:pPr>
      <w:sdt>
        <w:sdtPr>
          <w:id w:val="-91362431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342072" w:rsidRPr="00C72B71">
        <w:t xml:space="preserve"> </w:t>
      </w:r>
      <w:r w:rsidR="00342072">
        <w:t xml:space="preserve">Strongly agree </w:t>
      </w:r>
    </w:p>
    <w:p w14:paraId="40C4F7AF" w14:textId="77777777" w:rsidR="00342072" w:rsidRDefault="00342072" w:rsidP="00342072">
      <w:pPr>
        <w:pStyle w:val="ListBullet"/>
        <w:numPr>
          <w:ilvl w:val="0"/>
          <w:numId w:val="0"/>
        </w:numPr>
        <w:ind w:left="360"/>
      </w:pPr>
    </w:p>
    <w:p w14:paraId="7CF8DCD5" w14:textId="1D85659F" w:rsidR="00342072" w:rsidRDefault="00342072" w:rsidP="003D7AF7">
      <w:pPr>
        <w:pStyle w:val="ListParagraph"/>
      </w:pPr>
      <w:r w:rsidRPr="00FC15F3">
        <w:t xml:space="preserve">Do you have any further comments or suggestions on the </w:t>
      </w:r>
      <w:r w:rsidRPr="000C4B29">
        <w:rPr>
          <w:b/>
          <w:bCs/>
        </w:rPr>
        <w:t>goal</w:t>
      </w:r>
      <w:r w:rsidRPr="00FC15F3">
        <w:t xml:space="preserve"> or the </w:t>
      </w:r>
      <w:r w:rsidRPr="000C4B29">
        <w:rPr>
          <w:b/>
          <w:bCs/>
        </w:rPr>
        <w:t>description of success</w:t>
      </w:r>
      <w:r w:rsidRPr="00FC15F3">
        <w:t>?</w:t>
      </w:r>
      <w:r w:rsidR="003D7AF7" w:rsidRPr="003D7AF7">
        <w:rPr>
          <w:rFonts w:cstheme="majorBidi"/>
          <w:b/>
          <w:bCs/>
        </w:rPr>
        <w:t xml:space="preserve"> </w:t>
      </w:r>
      <w:r w:rsidR="003D7AF7">
        <w:rPr>
          <w:rFonts w:cstheme="majorBidi"/>
          <w:b/>
          <w:bCs/>
        </w:rPr>
        <w:t>(please write your response below)</w:t>
      </w:r>
    </w:p>
    <w:p w14:paraId="799BD6E0" w14:textId="77777777" w:rsidR="00AE0A01" w:rsidRDefault="00AE0A01" w:rsidP="00C1460E"/>
    <w:p w14:paraId="41AB4DCE" w14:textId="597F097D" w:rsidR="00476922" w:rsidRDefault="00C1460E" w:rsidP="00C1460E">
      <w:r>
        <w:t xml:space="preserve">In the draft New Zealand Disability Strategy there are </w:t>
      </w:r>
      <w:r w:rsidR="00AE0A01">
        <w:rPr>
          <w:b/>
          <w:bCs/>
        </w:rPr>
        <w:t>6</w:t>
      </w:r>
      <w:r>
        <w:rPr>
          <w:b/>
          <w:bCs/>
        </w:rPr>
        <w:t xml:space="preserve"> </w:t>
      </w:r>
      <w:r w:rsidRPr="004E2A7D">
        <w:rPr>
          <w:b/>
          <w:bCs/>
        </w:rPr>
        <w:t xml:space="preserve">proposed </w:t>
      </w:r>
      <w:r w:rsidR="002F2B3E">
        <w:rPr>
          <w:b/>
          <w:bCs/>
        </w:rPr>
        <w:t xml:space="preserve">housing </w:t>
      </w:r>
      <w:r w:rsidRPr="004E2A7D">
        <w:rPr>
          <w:b/>
          <w:bCs/>
        </w:rPr>
        <w:t>actions</w:t>
      </w:r>
      <w:r>
        <w:t xml:space="preserve"> to reach the goal. </w:t>
      </w:r>
    </w:p>
    <w:p w14:paraId="435E05C4" w14:textId="77777777" w:rsidR="00722C12" w:rsidRDefault="00722C12" w:rsidP="00C1460E"/>
    <w:p w14:paraId="5E7C9625" w14:textId="3A3C6F77" w:rsidR="00C1460E" w:rsidRDefault="00C1460E" w:rsidP="00DC36AB">
      <w:pPr>
        <w:pStyle w:val="ListParagraph"/>
      </w:pPr>
      <w:r w:rsidRPr="0096356B">
        <w:t xml:space="preserve">On a scale from 1 (strongly disagree) to 5 (strongly agree) how much do you agree with </w:t>
      </w:r>
      <w:r>
        <w:t>each action?</w:t>
      </w:r>
      <w:r w:rsidR="00B130A2" w:rsidRPr="00B130A2">
        <w:rPr>
          <w:rFonts w:cs="Arial"/>
          <w:b/>
          <w:bCs/>
        </w:rPr>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6C5D345F" w14:textId="77777777" w:rsidR="00DC36AB" w:rsidRDefault="00DC36AB" w:rsidP="00DC36AB">
      <w:pPr>
        <w:pStyle w:val="ListParagraph"/>
        <w:numPr>
          <w:ilvl w:val="0"/>
          <w:numId w:val="0"/>
        </w:numPr>
        <w:ind w:left="426"/>
      </w:pPr>
    </w:p>
    <w:p w14:paraId="1EC8E37D" w14:textId="1E7CD8CB" w:rsidR="000C5233" w:rsidRDefault="006779CA" w:rsidP="000C5233">
      <w:pPr>
        <w:pStyle w:val="Style1"/>
      </w:pPr>
      <w:r w:rsidRPr="00DC36AB">
        <w:rPr>
          <w:b/>
          <w:bCs/>
        </w:rPr>
        <w:t>Action 1</w:t>
      </w:r>
      <w:r>
        <w:t xml:space="preserve">: </w:t>
      </w:r>
      <w:r w:rsidR="00474D7E" w:rsidRPr="00D25CAB">
        <w:t>Develop, consult on, and make publicly available, clear definitions of accessible homes, describing the key features of different levels of accessibility (for example, from basic universal design through to fully accessible).</w:t>
      </w:r>
    </w:p>
    <w:p w14:paraId="1BCC04AF" w14:textId="7ED47DE2" w:rsidR="005A0BE8" w:rsidRDefault="00474D7E" w:rsidP="0055502F">
      <w:pPr>
        <w:pStyle w:val="Style1"/>
        <w:numPr>
          <w:ilvl w:val="0"/>
          <w:numId w:val="0"/>
        </w:numPr>
        <w:ind w:left="360"/>
      </w:pPr>
      <w:r w:rsidRPr="00D25CAB">
        <w:t xml:space="preserve">Clear definitions of accessible homes </w:t>
      </w:r>
      <w:r w:rsidR="00E34195">
        <w:t xml:space="preserve">can support the </w:t>
      </w:r>
      <w:r w:rsidRPr="00D25CAB">
        <w:t>development of voluntary guidelines for accessibility for residential dwellings (housing action 6).</w:t>
      </w:r>
    </w:p>
    <w:p w14:paraId="627C7284" w14:textId="400EB4CA" w:rsidR="009E0CD3" w:rsidRPr="00C72B71" w:rsidRDefault="00000000" w:rsidP="00077DF3">
      <w:pPr>
        <w:pStyle w:val="ListBullet"/>
        <w:numPr>
          <w:ilvl w:val="0"/>
          <w:numId w:val="0"/>
        </w:numPr>
        <w:ind w:left="426"/>
      </w:pPr>
      <w:sdt>
        <w:sdtPr>
          <w:id w:val="1916124806"/>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Strongly disagree</w:t>
      </w:r>
    </w:p>
    <w:p w14:paraId="5B421754" w14:textId="643FB499" w:rsidR="009E0CD3" w:rsidRPr="00C72B71" w:rsidRDefault="00000000" w:rsidP="00077DF3">
      <w:pPr>
        <w:pStyle w:val="ListBullet"/>
        <w:numPr>
          <w:ilvl w:val="0"/>
          <w:numId w:val="0"/>
        </w:numPr>
        <w:ind w:left="426"/>
      </w:pPr>
      <w:sdt>
        <w:sdtPr>
          <w:id w:val="158633559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Disagree</w:t>
      </w:r>
    </w:p>
    <w:p w14:paraId="1185E881" w14:textId="6B99C54B" w:rsidR="009E0CD3" w:rsidRPr="00C72B71" w:rsidRDefault="00000000" w:rsidP="00077DF3">
      <w:pPr>
        <w:pStyle w:val="ListBullet"/>
        <w:numPr>
          <w:ilvl w:val="0"/>
          <w:numId w:val="0"/>
        </w:numPr>
        <w:ind w:left="426"/>
      </w:pPr>
      <w:sdt>
        <w:sdtPr>
          <w:id w:val="-3227377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 xml:space="preserve">Neither agree </w:t>
      </w:r>
      <w:r w:rsidR="00354196">
        <w:t>n</w:t>
      </w:r>
      <w:r w:rsidR="009E0CD3">
        <w:t>or disagree</w:t>
      </w:r>
    </w:p>
    <w:p w14:paraId="5935616C" w14:textId="2A9C07D2" w:rsidR="009E0CD3" w:rsidRPr="00C72B71" w:rsidRDefault="00000000" w:rsidP="00077DF3">
      <w:pPr>
        <w:pStyle w:val="ListBullet"/>
        <w:numPr>
          <w:ilvl w:val="0"/>
          <w:numId w:val="0"/>
        </w:numPr>
        <w:ind w:left="426"/>
      </w:pPr>
      <w:sdt>
        <w:sdtPr>
          <w:id w:val="60523589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Agree</w:t>
      </w:r>
    </w:p>
    <w:p w14:paraId="6FE74DCA" w14:textId="01D9AAF3" w:rsidR="009E0CD3" w:rsidRDefault="00000000" w:rsidP="00077DF3">
      <w:pPr>
        <w:pStyle w:val="ListBullet"/>
        <w:numPr>
          <w:ilvl w:val="0"/>
          <w:numId w:val="0"/>
        </w:numPr>
        <w:ind w:left="426"/>
      </w:pPr>
      <w:sdt>
        <w:sdtPr>
          <w:id w:val="-1440282605"/>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 xml:space="preserve">Strongly agree </w:t>
      </w:r>
    </w:p>
    <w:p w14:paraId="36EFBE5F" w14:textId="77777777" w:rsidR="009E0CD3" w:rsidRDefault="009E0CD3" w:rsidP="00DC36AB">
      <w:pPr>
        <w:pStyle w:val="ListParagraph"/>
        <w:numPr>
          <w:ilvl w:val="0"/>
          <w:numId w:val="0"/>
        </w:numPr>
        <w:ind w:left="426"/>
      </w:pPr>
    </w:p>
    <w:p w14:paraId="49CAFDBC" w14:textId="77777777" w:rsidR="00722C12" w:rsidRDefault="00722C12" w:rsidP="00DC36AB">
      <w:pPr>
        <w:pStyle w:val="ListParagraph"/>
        <w:numPr>
          <w:ilvl w:val="0"/>
          <w:numId w:val="0"/>
        </w:numPr>
        <w:ind w:left="426"/>
      </w:pPr>
    </w:p>
    <w:p w14:paraId="1ECAB19D" w14:textId="77777777" w:rsidR="00722C12" w:rsidRDefault="00722C12" w:rsidP="00DC36AB">
      <w:pPr>
        <w:pStyle w:val="ListParagraph"/>
        <w:numPr>
          <w:ilvl w:val="0"/>
          <w:numId w:val="0"/>
        </w:numPr>
        <w:ind w:left="426"/>
      </w:pPr>
    </w:p>
    <w:p w14:paraId="3D57C8FB" w14:textId="77777777" w:rsidR="00722C12" w:rsidRDefault="00722C12" w:rsidP="00DC36AB">
      <w:pPr>
        <w:pStyle w:val="ListParagraph"/>
        <w:numPr>
          <w:ilvl w:val="0"/>
          <w:numId w:val="0"/>
        </w:numPr>
        <w:ind w:left="426"/>
      </w:pPr>
    </w:p>
    <w:p w14:paraId="29144CB3" w14:textId="77777777" w:rsidR="00722C12" w:rsidRDefault="00722C12" w:rsidP="00DC36AB">
      <w:pPr>
        <w:pStyle w:val="ListParagraph"/>
        <w:numPr>
          <w:ilvl w:val="0"/>
          <w:numId w:val="0"/>
        </w:numPr>
        <w:ind w:left="426"/>
      </w:pPr>
    </w:p>
    <w:p w14:paraId="4C174ABC" w14:textId="77777777" w:rsidR="00722C12" w:rsidRDefault="00722C12" w:rsidP="00DC36AB">
      <w:pPr>
        <w:pStyle w:val="ListParagraph"/>
        <w:numPr>
          <w:ilvl w:val="0"/>
          <w:numId w:val="0"/>
        </w:numPr>
        <w:ind w:left="426"/>
      </w:pPr>
    </w:p>
    <w:p w14:paraId="37830479" w14:textId="77777777" w:rsidR="00722C12" w:rsidRDefault="00722C12" w:rsidP="00DC36AB">
      <w:pPr>
        <w:pStyle w:val="ListParagraph"/>
        <w:numPr>
          <w:ilvl w:val="0"/>
          <w:numId w:val="0"/>
        </w:numPr>
        <w:ind w:left="426"/>
      </w:pPr>
    </w:p>
    <w:p w14:paraId="57505B82" w14:textId="77777777" w:rsidR="00722C12" w:rsidRPr="00D25CAB" w:rsidRDefault="00722C12" w:rsidP="00DC36AB">
      <w:pPr>
        <w:pStyle w:val="ListParagraph"/>
        <w:numPr>
          <w:ilvl w:val="0"/>
          <w:numId w:val="0"/>
        </w:numPr>
        <w:ind w:left="426"/>
      </w:pPr>
    </w:p>
    <w:p w14:paraId="300DA42B" w14:textId="5D79CC01" w:rsidR="00474D7E" w:rsidRDefault="006779CA" w:rsidP="00DC4B40">
      <w:pPr>
        <w:pStyle w:val="ListParagraph"/>
        <w:numPr>
          <w:ilvl w:val="0"/>
          <w:numId w:val="60"/>
        </w:numPr>
      </w:pPr>
      <w:r w:rsidRPr="000C5233">
        <w:rPr>
          <w:b/>
          <w:bCs/>
        </w:rPr>
        <w:lastRenderedPageBreak/>
        <w:t>Action 2</w:t>
      </w:r>
      <w:r>
        <w:t xml:space="preserve">: </w:t>
      </w:r>
      <w:r w:rsidR="00474D7E" w:rsidRPr="00D25CAB">
        <w:t xml:space="preserve">Improve data matching between disabled people and social housing properties with accessible features that meet their </w:t>
      </w:r>
      <w:r w:rsidR="0055502F" w:rsidRPr="00D25CAB">
        <w:t>needs</w:t>
      </w:r>
      <w:r w:rsidR="00B140AF">
        <w:t xml:space="preserve"> </w:t>
      </w:r>
      <w:r w:rsidR="0055502F" w:rsidRPr="00D25CAB">
        <w:t>and</w:t>
      </w:r>
      <w:r w:rsidR="00474D7E" w:rsidRPr="00D25CAB">
        <w:t xml:space="preserve"> ensure disabled people and their whānau are prioritised to accessible properties. Data matching will both identify disabled people’s housing needs and social housing that meets those needs. </w:t>
      </w:r>
    </w:p>
    <w:p w14:paraId="186E5CC2" w14:textId="596C2E4E" w:rsidR="009E0CD3" w:rsidRPr="00C72B71" w:rsidRDefault="00000000" w:rsidP="00077DF3">
      <w:pPr>
        <w:pStyle w:val="ListBullet"/>
        <w:numPr>
          <w:ilvl w:val="0"/>
          <w:numId w:val="0"/>
        </w:numPr>
        <w:ind w:left="284"/>
      </w:pPr>
      <w:sdt>
        <w:sdtPr>
          <w:id w:val="-1872066340"/>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Strongly disagree</w:t>
      </w:r>
    </w:p>
    <w:p w14:paraId="5CE949C7" w14:textId="07C4927A" w:rsidR="009E0CD3" w:rsidRPr="00C72B71" w:rsidRDefault="00000000" w:rsidP="00077DF3">
      <w:pPr>
        <w:pStyle w:val="ListBullet"/>
        <w:numPr>
          <w:ilvl w:val="0"/>
          <w:numId w:val="0"/>
        </w:numPr>
        <w:ind w:left="284"/>
      </w:pPr>
      <w:sdt>
        <w:sdtPr>
          <w:id w:val="1030144079"/>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Disagree</w:t>
      </w:r>
    </w:p>
    <w:p w14:paraId="7CC0462F" w14:textId="272B37F8" w:rsidR="009E0CD3" w:rsidRPr="00C72B71" w:rsidRDefault="00000000" w:rsidP="00077DF3">
      <w:pPr>
        <w:pStyle w:val="ListBullet"/>
        <w:numPr>
          <w:ilvl w:val="0"/>
          <w:numId w:val="0"/>
        </w:numPr>
        <w:ind w:left="284"/>
      </w:pPr>
      <w:sdt>
        <w:sdtPr>
          <w:id w:val="-1639949655"/>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 xml:space="preserve">Neither agree </w:t>
      </w:r>
      <w:r w:rsidR="00354196">
        <w:t>n</w:t>
      </w:r>
      <w:r w:rsidR="009E0CD3">
        <w:t>or disagree</w:t>
      </w:r>
    </w:p>
    <w:p w14:paraId="775172AE" w14:textId="508C6933" w:rsidR="009E0CD3" w:rsidRPr="00C72B71" w:rsidRDefault="00000000" w:rsidP="00077DF3">
      <w:pPr>
        <w:pStyle w:val="ListBullet"/>
        <w:numPr>
          <w:ilvl w:val="0"/>
          <w:numId w:val="0"/>
        </w:numPr>
        <w:ind w:left="284"/>
      </w:pPr>
      <w:sdt>
        <w:sdtPr>
          <w:id w:val="-79059349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Agree</w:t>
      </w:r>
    </w:p>
    <w:p w14:paraId="0AA975ED" w14:textId="3A38A65C" w:rsidR="009E0CD3" w:rsidRDefault="00000000" w:rsidP="00077DF3">
      <w:pPr>
        <w:pStyle w:val="ListBullet"/>
        <w:numPr>
          <w:ilvl w:val="0"/>
          <w:numId w:val="0"/>
        </w:numPr>
        <w:ind w:left="284"/>
      </w:pPr>
      <w:sdt>
        <w:sdtPr>
          <w:id w:val="-47998810"/>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 xml:space="preserve">Strongly agree </w:t>
      </w:r>
    </w:p>
    <w:p w14:paraId="0B8CD101" w14:textId="77777777" w:rsidR="00722C12" w:rsidRDefault="00722C12" w:rsidP="00077DF3">
      <w:pPr>
        <w:pStyle w:val="ListBullet"/>
        <w:numPr>
          <w:ilvl w:val="0"/>
          <w:numId w:val="0"/>
        </w:numPr>
        <w:ind w:left="284"/>
      </w:pPr>
    </w:p>
    <w:p w14:paraId="756316AD" w14:textId="67D476DB" w:rsidR="00474D7E" w:rsidRDefault="006779CA" w:rsidP="00DC4B40">
      <w:pPr>
        <w:pStyle w:val="ListParagraph"/>
        <w:numPr>
          <w:ilvl w:val="0"/>
          <w:numId w:val="60"/>
        </w:numPr>
      </w:pPr>
      <w:r w:rsidRPr="0055502F">
        <w:rPr>
          <w:b/>
          <w:bCs/>
        </w:rPr>
        <w:t>Action 3</w:t>
      </w:r>
      <w:r>
        <w:t xml:space="preserve">: </w:t>
      </w:r>
      <w:r w:rsidR="00474D7E" w:rsidRPr="00D25CAB">
        <w:t>Identify possible barriers to increasing supply of accessible houses in the private market and investigate opportunities to remove those barriers.</w:t>
      </w:r>
      <w:r w:rsidR="0055502F">
        <w:t xml:space="preserve"> </w:t>
      </w:r>
      <w:r w:rsidR="00474D7E" w:rsidRPr="00D25CAB">
        <w:t xml:space="preserve">Understanding barriers to the supply of accessible housing will help target potential interventions to improve supply. </w:t>
      </w:r>
    </w:p>
    <w:p w14:paraId="1A07D82B" w14:textId="5EC8F05B" w:rsidR="009E0CD3" w:rsidRPr="00C72B71" w:rsidRDefault="00000000" w:rsidP="00077DF3">
      <w:pPr>
        <w:pStyle w:val="ListBullet"/>
        <w:numPr>
          <w:ilvl w:val="0"/>
          <w:numId w:val="0"/>
        </w:numPr>
        <w:ind w:left="426"/>
      </w:pPr>
      <w:sdt>
        <w:sdtPr>
          <w:id w:val="1826315618"/>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Strongly disagree</w:t>
      </w:r>
    </w:p>
    <w:p w14:paraId="39FCAA36" w14:textId="22A5A9F4" w:rsidR="009E0CD3" w:rsidRPr="00C72B71" w:rsidRDefault="00000000" w:rsidP="00077DF3">
      <w:pPr>
        <w:pStyle w:val="ListBullet"/>
        <w:numPr>
          <w:ilvl w:val="0"/>
          <w:numId w:val="0"/>
        </w:numPr>
        <w:ind w:left="426"/>
      </w:pPr>
      <w:sdt>
        <w:sdtPr>
          <w:id w:val="108348736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Disagree</w:t>
      </w:r>
    </w:p>
    <w:p w14:paraId="2D1AA320" w14:textId="20B84C14" w:rsidR="009E0CD3" w:rsidRPr="00C72B71" w:rsidRDefault="00000000" w:rsidP="00077DF3">
      <w:pPr>
        <w:pStyle w:val="ListBullet"/>
        <w:numPr>
          <w:ilvl w:val="0"/>
          <w:numId w:val="0"/>
        </w:numPr>
        <w:ind w:left="426"/>
      </w:pPr>
      <w:sdt>
        <w:sdtPr>
          <w:id w:val="-470743593"/>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 xml:space="preserve">Neither agree </w:t>
      </w:r>
      <w:r w:rsidR="00354196">
        <w:t>n</w:t>
      </w:r>
      <w:r w:rsidR="009E0CD3">
        <w:t>or disagree</w:t>
      </w:r>
    </w:p>
    <w:p w14:paraId="71F0BD5E" w14:textId="45A0B016" w:rsidR="009E0CD3" w:rsidRPr="00C72B71" w:rsidRDefault="00000000" w:rsidP="00077DF3">
      <w:pPr>
        <w:pStyle w:val="ListBullet"/>
        <w:numPr>
          <w:ilvl w:val="0"/>
          <w:numId w:val="0"/>
        </w:numPr>
        <w:ind w:left="426"/>
      </w:pPr>
      <w:sdt>
        <w:sdtPr>
          <w:id w:val="-316187896"/>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Agree</w:t>
      </w:r>
    </w:p>
    <w:p w14:paraId="3B9DA893" w14:textId="7C87D0BE" w:rsidR="009E0CD3" w:rsidRDefault="00000000" w:rsidP="00077DF3">
      <w:pPr>
        <w:pStyle w:val="ListBullet"/>
        <w:numPr>
          <w:ilvl w:val="0"/>
          <w:numId w:val="0"/>
        </w:numPr>
        <w:ind w:left="426"/>
      </w:pPr>
      <w:sdt>
        <w:sdtPr>
          <w:id w:val="153230947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9E0CD3" w:rsidRPr="00C72B71">
        <w:t xml:space="preserve"> </w:t>
      </w:r>
      <w:r w:rsidR="009E0CD3">
        <w:t xml:space="preserve">Strongly agree </w:t>
      </w:r>
    </w:p>
    <w:p w14:paraId="6AF73E1C" w14:textId="77777777" w:rsidR="009E0CD3" w:rsidRPr="00D25CAB" w:rsidRDefault="009E0CD3" w:rsidP="00DC36AB">
      <w:pPr>
        <w:pStyle w:val="ListParagraph"/>
        <w:numPr>
          <w:ilvl w:val="0"/>
          <w:numId w:val="0"/>
        </w:numPr>
        <w:ind w:left="426"/>
      </w:pPr>
    </w:p>
    <w:p w14:paraId="7AC46AF8" w14:textId="7A4F6E25" w:rsidR="00474D7E" w:rsidRDefault="006779CA" w:rsidP="00DC4B40">
      <w:pPr>
        <w:pStyle w:val="ListParagraph"/>
        <w:numPr>
          <w:ilvl w:val="0"/>
          <w:numId w:val="60"/>
        </w:numPr>
      </w:pPr>
      <w:r w:rsidRPr="0055502F">
        <w:rPr>
          <w:b/>
          <w:bCs/>
        </w:rPr>
        <w:t>Action 4</w:t>
      </w:r>
      <w:r>
        <w:t xml:space="preserve">: </w:t>
      </w:r>
      <w:r w:rsidR="00474D7E" w:rsidRPr="00B417C6">
        <w:t>Review and explore ways to improve the housing modification system.</w:t>
      </w:r>
      <w:r w:rsidR="0055502F">
        <w:t xml:space="preserve"> </w:t>
      </w:r>
      <w:r w:rsidR="00474D7E" w:rsidRPr="00B417C6">
        <w:t xml:space="preserve">Addressing inefficiencies in the housing modification system could reduce current problems: inaccessibility of homes, increased costs, and health and safety issues for disabled people, whānau and carers. </w:t>
      </w:r>
    </w:p>
    <w:p w14:paraId="222433D6" w14:textId="477F8A44" w:rsidR="00E80C90" w:rsidRPr="00C72B71" w:rsidRDefault="00000000" w:rsidP="00077DF3">
      <w:pPr>
        <w:pStyle w:val="ListBullet"/>
        <w:numPr>
          <w:ilvl w:val="0"/>
          <w:numId w:val="0"/>
        </w:numPr>
        <w:ind w:left="426"/>
      </w:pPr>
      <w:sdt>
        <w:sdtPr>
          <w:id w:val="-1582431253"/>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Strongly disagree</w:t>
      </w:r>
    </w:p>
    <w:p w14:paraId="61E552E3" w14:textId="77F3943F" w:rsidR="00E80C90" w:rsidRPr="00C72B71" w:rsidRDefault="00000000" w:rsidP="00077DF3">
      <w:pPr>
        <w:pStyle w:val="ListBullet"/>
        <w:numPr>
          <w:ilvl w:val="0"/>
          <w:numId w:val="0"/>
        </w:numPr>
        <w:ind w:left="426"/>
      </w:pPr>
      <w:sdt>
        <w:sdtPr>
          <w:id w:val="16182559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Disagree</w:t>
      </w:r>
    </w:p>
    <w:p w14:paraId="35A9A682" w14:textId="0188CEE0" w:rsidR="00E80C90" w:rsidRPr="00C72B71" w:rsidRDefault="00000000" w:rsidP="00077DF3">
      <w:pPr>
        <w:pStyle w:val="ListBullet"/>
        <w:numPr>
          <w:ilvl w:val="0"/>
          <w:numId w:val="0"/>
        </w:numPr>
        <w:ind w:left="426"/>
      </w:pPr>
      <w:sdt>
        <w:sdtPr>
          <w:id w:val="-13078478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 xml:space="preserve">Neither agree </w:t>
      </w:r>
      <w:r w:rsidR="00354196">
        <w:t>n</w:t>
      </w:r>
      <w:r w:rsidR="00E80C90">
        <w:t>or disagree</w:t>
      </w:r>
    </w:p>
    <w:p w14:paraId="48658D1D" w14:textId="498EEAE1" w:rsidR="00E80C90" w:rsidRPr="00C72B71" w:rsidRDefault="00000000" w:rsidP="00077DF3">
      <w:pPr>
        <w:pStyle w:val="ListBullet"/>
        <w:numPr>
          <w:ilvl w:val="0"/>
          <w:numId w:val="0"/>
        </w:numPr>
        <w:ind w:left="426"/>
      </w:pPr>
      <w:sdt>
        <w:sdtPr>
          <w:id w:val="-142001887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Agree</w:t>
      </w:r>
    </w:p>
    <w:p w14:paraId="7AE35ABD" w14:textId="0273F56F" w:rsidR="00E80C90" w:rsidRDefault="00000000" w:rsidP="00077DF3">
      <w:pPr>
        <w:pStyle w:val="ListBullet"/>
        <w:numPr>
          <w:ilvl w:val="0"/>
          <w:numId w:val="0"/>
        </w:numPr>
        <w:ind w:left="426"/>
      </w:pPr>
      <w:sdt>
        <w:sdtPr>
          <w:id w:val="18787746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 xml:space="preserve">Strongly agree </w:t>
      </w:r>
    </w:p>
    <w:p w14:paraId="3F4F4DF0" w14:textId="77777777" w:rsidR="00E80C90" w:rsidRPr="00B417C6" w:rsidRDefault="00E80C90" w:rsidP="00DC36AB">
      <w:pPr>
        <w:pStyle w:val="ListParagraph"/>
        <w:numPr>
          <w:ilvl w:val="0"/>
          <w:numId w:val="0"/>
        </w:numPr>
        <w:ind w:left="426"/>
      </w:pPr>
    </w:p>
    <w:p w14:paraId="5C48955E" w14:textId="1EBFD947" w:rsidR="00474D7E" w:rsidRPr="00B417C6" w:rsidRDefault="006779CA" w:rsidP="00DC4B40">
      <w:pPr>
        <w:pStyle w:val="ListParagraph"/>
        <w:numPr>
          <w:ilvl w:val="0"/>
          <w:numId w:val="60"/>
        </w:numPr>
      </w:pPr>
      <w:r w:rsidRPr="0055502F">
        <w:rPr>
          <w:b/>
          <w:bCs/>
        </w:rPr>
        <w:lastRenderedPageBreak/>
        <w:t>Action 5</w:t>
      </w:r>
      <w:r>
        <w:t xml:space="preserve">: </w:t>
      </w:r>
      <w:r w:rsidR="00474D7E" w:rsidRPr="00B417C6">
        <w:t>Gather annual data on the housing-related needs of disabled people and compare this to what is being built in each region, to influence the housing market to build and make available more accessible housing.</w:t>
      </w:r>
    </w:p>
    <w:p w14:paraId="679718EE" w14:textId="77777777" w:rsidR="00474D7E" w:rsidRDefault="00474D7E" w:rsidP="00D03468">
      <w:pPr>
        <w:ind w:left="360"/>
      </w:pPr>
      <w:r w:rsidRPr="00B417C6">
        <w:t xml:space="preserve">Data will increase developers’ awareness of the housing-related needs of disabled people and raise the profile of the demand for accessible homes. </w:t>
      </w:r>
    </w:p>
    <w:p w14:paraId="6A3DE7DC" w14:textId="2EC56C06" w:rsidR="00E80C90" w:rsidRPr="00C72B71" w:rsidRDefault="00000000" w:rsidP="00077DF3">
      <w:pPr>
        <w:pStyle w:val="ListBullet"/>
        <w:numPr>
          <w:ilvl w:val="0"/>
          <w:numId w:val="0"/>
        </w:numPr>
        <w:ind w:left="426"/>
      </w:pPr>
      <w:sdt>
        <w:sdtPr>
          <w:id w:val="1311602444"/>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Strongly disagree</w:t>
      </w:r>
    </w:p>
    <w:p w14:paraId="63F4C500" w14:textId="04F9BF3B" w:rsidR="00E80C90" w:rsidRPr="00C72B71" w:rsidRDefault="00000000" w:rsidP="00077DF3">
      <w:pPr>
        <w:pStyle w:val="ListBullet"/>
        <w:numPr>
          <w:ilvl w:val="0"/>
          <w:numId w:val="0"/>
        </w:numPr>
        <w:ind w:left="426"/>
      </w:pPr>
      <w:sdt>
        <w:sdtPr>
          <w:id w:val="190609668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Disagree</w:t>
      </w:r>
    </w:p>
    <w:p w14:paraId="40368849" w14:textId="67E446AC" w:rsidR="00E80C90" w:rsidRPr="00C72B71" w:rsidRDefault="00000000" w:rsidP="00077DF3">
      <w:pPr>
        <w:pStyle w:val="ListBullet"/>
        <w:numPr>
          <w:ilvl w:val="0"/>
          <w:numId w:val="0"/>
        </w:numPr>
        <w:ind w:left="426"/>
      </w:pPr>
      <w:sdt>
        <w:sdtPr>
          <w:id w:val="-155304208"/>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 xml:space="preserve">Neither agree </w:t>
      </w:r>
      <w:r w:rsidR="00354196">
        <w:t>n</w:t>
      </w:r>
      <w:r w:rsidR="00E80C90">
        <w:t>or disagree</w:t>
      </w:r>
    </w:p>
    <w:p w14:paraId="071738F5" w14:textId="23A1EE17" w:rsidR="00E80C90" w:rsidRPr="00C72B71" w:rsidRDefault="00000000" w:rsidP="00077DF3">
      <w:pPr>
        <w:pStyle w:val="ListBullet"/>
        <w:numPr>
          <w:ilvl w:val="0"/>
          <w:numId w:val="0"/>
        </w:numPr>
        <w:ind w:left="426"/>
      </w:pPr>
      <w:sdt>
        <w:sdtPr>
          <w:id w:val="1023440017"/>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Agree</w:t>
      </w:r>
    </w:p>
    <w:p w14:paraId="20F0B9B7" w14:textId="67E9804D" w:rsidR="00E80C90" w:rsidRDefault="00000000" w:rsidP="00077DF3">
      <w:pPr>
        <w:pStyle w:val="ListBullet"/>
        <w:numPr>
          <w:ilvl w:val="0"/>
          <w:numId w:val="0"/>
        </w:numPr>
        <w:ind w:left="426"/>
      </w:pPr>
      <w:sdt>
        <w:sdtPr>
          <w:id w:val="-109093410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 xml:space="preserve">Strongly agree </w:t>
      </w:r>
    </w:p>
    <w:p w14:paraId="2952D83A" w14:textId="77777777" w:rsidR="00E80C90" w:rsidRPr="00B417C6" w:rsidRDefault="00E80C90" w:rsidP="00DC36AB">
      <w:pPr>
        <w:pStyle w:val="ListParagraph"/>
        <w:numPr>
          <w:ilvl w:val="0"/>
          <w:numId w:val="0"/>
        </w:numPr>
        <w:ind w:left="426"/>
      </w:pPr>
    </w:p>
    <w:p w14:paraId="79E684ED" w14:textId="397D6549" w:rsidR="00474D7E" w:rsidRDefault="006779CA" w:rsidP="00DC4B40">
      <w:pPr>
        <w:pStyle w:val="ListParagraph"/>
        <w:numPr>
          <w:ilvl w:val="0"/>
          <w:numId w:val="60"/>
        </w:numPr>
      </w:pPr>
      <w:r w:rsidRPr="0055502F">
        <w:rPr>
          <w:b/>
          <w:bCs/>
        </w:rPr>
        <w:t>Action 6</w:t>
      </w:r>
      <w:r>
        <w:t xml:space="preserve">: </w:t>
      </w:r>
      <w:r w:rsidR="00474D7E" w:rsidRPr="00B417C6">
        <w:t>Develop voluntary national guidelines on accessibility for residential dwellings.</w:t>
      </w:r>
      <w:r w:rsidR="00941B25">
        <w:t xml:space="preserve"> </w:t>
      </w:r>
      <w:r w:rsidR="00474D7E" w:rsidRPr="00B417C6">
        <w:t>Guidelines would be based on the definitions for accessible homes in housing action 1 and would set out best practice guidance for how to build accessible homes.</w:t>
      </w:r>
    </w:p>
    <w:p w14:paraId="35BEAFD3" w14:textId="0CEA06FD" w:rsidR="00E80C90" w:rsidRPr="00C72B71" w:rsidRDefault="00000000" w:rsidP="00077DF3">
      <w:pPr>
        <w:pStyle w:val="ListBullet"/>
        <w:numPr>
          <w:ilvl w:val="0"/>
          <w:numId w:val="0"/>
        </w:numPr>
        <w:ind w:left="426"/>
      </w:pPr>
      <w:sdt>
        <w:sdtPr>
          <w:id w:val="-1308543053"/>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Strongly disagree</w:t>
      </w:r>
    </w:p>
    <w:p w14:paraId="6F6C12AF" w14:textId="0FC35CD5" w:rsidR="00E80C90" w:rsidRPr="00C72B71" w:rsidRDefault="00000000" w:rsidP="00077DF3">
      <w:pPr>
        <w:pStyle w:val="ListBullet"/>
        <w:numPr>
          <w:ilvl w:val="0"/>
          <w:numId w:val="0"/>
        </w:numPr>
        <w:ind w:left="426"/>
      </w:pPr>
      <w:sdt>
        <w:sdtPr>
          <w:id w:val="-556391533"/>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Disagree</w:t>
      </w:r>
    </w:p>
    <w:p w14:paraId="2015B17F" w14:textId="0B02CB98" w:rsidR="00E80C90" w:rsidRPr="00C72B71" w:rsidRDefault="00000000" w:rsidP="00077DF3">
      <w:pPr>
        <w:pStyle w:val="ListBullet"/>
        <w:numPr>
          <w:ilvl w:val="0"/>
          <w:numId w:val="0"/>
        </w:numPr>
        <w:ind w:left="426"/>
      </w:pPr>
      <w:sdt>
        <w:sdtPr>
          <w:id w:val="-1456707404"/>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 xml:space="preserve">Neither agree </w:t>
      </w:r>
      <w:r w:rsidR="00354196">
        <w:t>n</w:t>
      </w:r>
      <w:r w:rsidR="00E80C90">
        <w:t>or disagree</w:t>
      </w:r>
    </w:p>
    <w:p w14:paraId="7B471A98" w14:textId="35F2884C" w:rsidR="00E80C90" w:rsidRPr="00C72B71" w:rsidRDefault="00000000" w:rsidP="00077DF3">
      <w:pPr>
        <w:pStyle w:val="ListBullet"/>
        <w:numPr>
          <w:ilvl w:val="0"/>
          <w:numId w:val="0"/>
        </w:numPr>
        <w:ind w:left="426"/>
      </w:pPr>
      <w:sdt>
        <w:sdtPr>
          <w:id w:val="1341278535"/>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Agree</w:t>
      </w:r>
    </w:p>
    <w:p w14:paraId="34EA2283" w14:textId="6FE5E053" w:rsidR="00A30A47" w:rsidRDefault="00000000" w:rsidP="00077DF3">
      <w:pPr>
        <w:pStyle w:val="ListBullet"/>
        <w:numPr>
          <w:ilvl w:val="0"/>
          <w:numId w:val="0"/>
        </w:numPr>
        <w:ind w:left="426"/>
      </w:pPr>
      <w:sdt>
        <w:sdtPr>
          <w:id w:val="1966077400"/>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80C90" w:rsidRPr="00C72B71">
        <w:t xml:space="preserve"> </w:t>
      </w:r>
      <w:r w:rsidR="00E80C90">
        <w:t xml:space="preserve">Strongly agree </w:t>
      </w:r>
    </w:p>
    <w:p w14:paraId="11F339C3" w14:textId="77777777" w:rsidR="00A248FC" w:rsidRDefault="00A248FC" w:rsidP="00A248FC">
      <w:pPr>
        <w:pStyle w:val="ListBullet"/>
        <w:numPr>
          <w:ilvl w:val="0"/>
          <w:numId w:val="0"/>
        </w:numPr>
        <w:ind w:left="360" w:hanging="360"/>
      </w:pPr>
    </w:p>
    <w:p w14:paraId="4DB78B61" w14:textId="454BE2FA" w:rsidR="00812A74" w:rsidRDefault="00812A74" w:rsidP="003D7AF7">
      <w:pPr>
        <w:pStyle w:val="ListParagraph"/>
      </w:pPr>
      <w:r w:rsidRPr="00F92966">
        <w:t>Do you have any further comments or suggestions on the proposed actions</w:t>
      </w:r>
      <w:r w:rsidR="00A30A47">
        <w:t>?</w:t>
      </w:r>
      <w:r w:rsidR="003D7AF7" w:rsidRPr="003D7AF7">
        <w:rPr>
          <w:rFonts w:cstheme="majorBidi"/>
          <w:b/>
          <w:bCs/>
        </w:rPr>
        <w:t xml:space="preserve"> </w:t>
      </w:r>
      <w:r w:rsidR="003D7AF7">
        <w:rPr>
          <w:rFonts w:cstheme="majorBidi"/>
          <w:b/>
          <w:bCs/>
        </w:rPr>
        <w:t>(please write your response below)</w:t>
      </w:r>
    </w:p>
    <w:p w14:paraId="0AADCA92" w14:textId="0FDF57E0" w:rsidR="00A248FC" w:rsidRDefault="00A248FC" w:rsidP="00812A74">
      <w:pPr>
        <w:pStyle w:val="ListBullet"/>
        <w:numPr>
          <w:ilvl w:val="0"/>
          <w:numId w:val="0"/>
        </w:numPr>
      </w:pPr>
    </w:p>
    <w:p w14:paraId="5FF16CCD" w14:textId="6511BA0F" w:rsidR="00623189" w:rsidRDefault="00342072" w:rsidP="003260BF">
      <w:pPr>
        <w:pStyle w:val="Heading2"/>
      </w:pPr>
      <w:r w:rsidRPr="00342072">
        <w:t xml:space="preserve">Justice </w:t>
      </w:r>
    </w:p>
    <w:p w14:paraId="50D040DD" w14:textId="56804A2D" w:rsidR="00342072" w:rsidRDefault="00B779DC" w:rsidP="00B130A2">
      <w:pPr>
        <w:ind w:left="360" w:hanging="360"/>
      </w:pPr>
      <w:r>
        <w:t xml:space="preserve">The </w:t>
      </w:r>
      <w:r w:rsidRPr="00B130A2">
        <w:rPr>
          <w:b/>
          <w:bCs/>
        </w:rPr>
        <w:t>goal</w:t>
      </w:r>
      <w:r w:rsidR="009F3A1F" w:rsidRPr="00B130A2">
        <w:rPr>
          <w:b/>
          <w:bCs/>
        </w:rPr>
        <w:t xml:space="preserve"> </w:t>
      </w:r>
      <w:r w:rsidR="009F3A1F">
        <w:t xml:space="preserve">for justice </w:t>
      </w:r>
      <w:r>
        <w:t>is:</w:t>
      </w:r>
    </w:p>
    <w:p w14:paraId="1D8E0FA1" w14:textId="77777777" w:rsidR="00464E10" w:rsidRDefault="00464E10" w:rsidP="00464E10">
      <w:r w:rsidRPr="008E64A2">
        <w:t>Disabled people’s human rights and freedoms will be protected, and their disability rights will be realised. Disabled people will be treated fairly and equitably by the justice system. Justice system policies and practices will embed accessibility, inclusion and lived experience.</w:t>
      </w:r>
    </w:p>
    <w:p w14:paraId="46241600" w14:textId="7A6178F2" w:rsidR="00CC4955" w:rsidRPr="00621419" w:rsidRDefault="00CC4955" w:rsidP="00B130A2">
      <w:pPr>
        <w:pStyle w:val="ListParagraph"/>
        <w:rPr>
          <w:rFonts w:eastAsiaTheme="minorEastAsia" w:cstheme="minorBidi"/>
          <w:szCs w:val="22"/>
        </w:rPr>
      </w:pPr>
      <w:r w:rsidRPr="0096356B">
        <w:lastRenderedPageBreak/>
        <w:t xml:space="preserve">On a scale from 1 (strongly disagree) to 5 (strongly agree) how much do you agree with the </w:t>
      </w:r>
      <w:r>
        <w:t>goal?</w:t>
      </w:r>
      <w:r w:rsidR="00B130A2">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7933F85F" w14:textId="60EF61AC" w:rsidR="00464E10" w:rsidRPr="00C72B71" w:rsidRDefault="00000000" w:rsidP="00077DF3">
      <w:pPr>
        <w:pStyle w:val="ListBullet"/>
        <w:numPr>
          <w:ilvl w:val="0"/>
          <w:numId w:val="0"/>
        </w:numPr>
      </w:pPr>
      <w:sdt>
        <w:sdtPr>
          <w:id w:val="-187835109"/>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464E10" w:rsidRPr="00C72B71">
        <w:t xml:space="preserve"> </w:t>
      </w:r>
      <w:r w:rsidR="00464E10">
        <w:t>Strongly disagree</w:t>
      </w:r>
    </w:p>
    <w:p w14:paraId="59CC3E76" w14:textId="19868ABE" w:rsidR="00464E10" w:rsidRPr="00C72B71" w:rsidRDefault="00000000" w:rsidP="00077DF3">
      <w:pPr>
        <w:pStyle w:val="ListBullet"/>
        <w:numPr>
          <w:ilvl w:val="0"/>
          <w:numId w:val="0"/>
        </w:numPr>
      </w:pPr>
      <w:sdt>
        <w:sdtPr>
          <w:id w:val="-1860732880"/>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464E10" w:rsidRPr="00C72B71">
        <w:t xml:space="preserve"> </w:t>
      </w:r>
      <w:r w:rsidR="00464E10">
        <w:t>Disagree</w:t>
      </w:r>
    </w:p>
    <w:p w14:paraId="0B8508B7" w14:textId="04CE14EC" w:rsidR="00464E10" w:rsidRPr="00C72B71" w:rsidRDefault="00000000" w:rsidP="00077DF3">
      <w:pPr>
        <w:pStyle w:val="ListBullet"/>
        <w:numPr>
          <w:ilvl w:val="0"/>
          <w:numId w:val="0"/>
        </w:numPr>
      </w:pPr>
      <w:sdt>
        <w:sdtPr>
          <w:id w:val="-1427176526"/>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464E10" w:rsidRPr="00C72B71">
        <w:t xml:space="preserve"> </w:t>
      </w:r>
      <w:r w:rsidR="00464E10">
        <w:t xml:space="preserve">Neither agree </w:t>
      </w:r>
      <w:r w:rsidR="00354196">
        <w:t>n</w:t>
      </w:r>
      <w:r w:rsidR="00464E10">
        <w:t>or disagree</w:t>
      </w:r>
    </w:p>
    <w:p w14:paraId="09AC11C7" w14:textId="5D94BD70" w:rsidR="00464E10" w:rsidRPr="00C72B71" w:rsidRDefault="00000000" w:rsidP="00077DF3">
      <w:pPr>
        <w:pStyle w:val="ListBullet"/>
        <w:numPr>
          <w:ilvl w:val="0"/>
          <w:numId w:val="0"/>
        </w:numPr>
      </w:pPr>
      <w:sdt>
        <w:sdtPr>
          <w:id w:val="-1996326300"/>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464E10" w:rsidRPr="00C72B71">
        <w:t xml:space="preserve"> </w:t>
      </w:r>
      <w:r w:rsidR="00464E10">
        <w:t>Agree</w:t>
      </w:r>
    </w:p>
    <w:p w14:paraId="2932A2BC" w14:textId="681B7A67" w:rsidR="00464E10" w:rsidRDefault="00000000" w:rsidP="00077DF3">
      <w:pPr>
        <w:pStyle w:val="ListBullet"/>
        <w:numPr>
          <w:ilvl w:val="0"/>
          <w:numId w:val="0"/>
        </w:numPr>
      </w:pPr>
      <w:sdt>
        <w:sdtPr>
          <w:id w:val="912666217"/>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464E10" w:rsidRPr="00C72B71">
        <w:t xml:space="preserve"> </w:t>
      </w:r>
      <w:r w:rsidR="00464E10">
        <w:t xml:space="preserve">Strongly agree </w:t>
      </w:r>
    </w:p>
    <w:p w14:paraId="2D87678A" w14:textId="77777777" w:rsidR="00AE0A01" w:rsidRDefault="00AE0A01" w:rsidP="005B2481">
      <w:pPr>
        <w:pStyle w:val="ListBullet"/>
        <w:numPr>
          <w:ilvl w:val="0"/>
          <w:numId w:val="0"/>
        </w:numPr>
        <w:ind w:left="360" w:hanging="360"/>
      </w:pPr>
    </w:p>
    <w:p w14:paraId="25CA0BF1" w14:textId="34E76E83" w:rsidR="0032261E" w:rsidRDefault="0032261E" w:rsidP="005B2481">
      <w:pPr>
        <w:pStyle w:val="ListBullet"/>
        <w:numPr>
          <w:ilvl w:val="0"/>
          <w:numId w:val="0"/>
        </w:numPr>
        <w:ind w:left="360" w:hanging="360"/>
      </w:pPr>
      <w:r>
        <w:t>A summary of</w:t>
      </w:r>
      <w:r w:rsidR="00D23C8C">
        <w:t xml:space="preserve"> </w:t>
      </w:r>
      <w:r w:rsidR="00D23C8C" w:rsidRPr="00C14052">
        <w:rPr>
          <w:b/>
          <w:bCs/>
        </w:rPr>
        <w:t xml:space="preserve">what success in </w:t>
      </w:r>
      <w:r w:rsidR="00C14052" w:rsidRPr="00C14052">
        <w:rPr>
          <w:b/>
          <w:bCs/>
        </w:rPr>
        <w:t>justice means</w:t>
      </w:r>
      <w:r w:rsidR="00C14052">
        <w:t xml:space="preserve"> </w:t>
      </w:r>
      <w:r>
        <w:t>is:</w:t>
      </w:r>
    </w:p>
    <w:p w14:paraId="6E017D65" w14:textId="77777777" w:rsidR="00E36C06" w:rsidRDefault="0067770D" w:rsidP="003B03AD">
      <w:r>
        <w:t xml:space="preserve">Disabled children, young people and adults in care are safeguarded from abuse, </w:t>
      </w:r>
      <w:proofErr w:type="gramStart"/>
      <w:r>
        <w:t>neglect</w:t>
      </w:r>
      <w:proofErr w:type="gramEnd"/>
      <w:r>
        <w:t xml:space="preserve"> and violence. Disabled children and young people are supported to avoid the care and protection or youth justice systems. </w:t>
      </w:r>
    </w:p>
    <w:p w14:paraId="015B881C" w14:textId="77777777" w:rsidR="001B4D2A" w:rsidRDefault="0067770D" w:rsidP="003B03AD">
      <w:r>
        <w:t xml:space="preserve">Disabled people who interact with the youth justice or criminal justice systems have their rights and accessibility needs considered and get support to transition out. Those charged with an offence but unable to stand trial are treated consistently with the New Zealand Bill of Rights Act. Justice sector workforces have the skills to uphold disabled people’s rights. </w:t>
      </w:r>
    </w:p>
    <w:p w14:paraId="0FDCFBDA" w14:textId="77777777" w:rsidR="001B4D2A" w:rsidRDefault="0067770D" w:rsidP="003B03AD">
      <w:r>
        <w:t>Disabled parents in Family Court will have equitable access to family justice services.</w:t>
      </w:r>
    </w:p>
    <w:p w14:paraId="76199B0E" w14:textId="77777777" w:rsidR="0096602A" w:rsidRDefault="0096602A" w:rsidP="003B03AD"/>
    <w:p w14:paraId="28F7E04B" w14:textId="0869D9DF" w:rsidR="00C14052" w:rsidRPr="008E64A2" w:rsidRDefault="00C14052" w:rsidP="005B2481">
      <w:pPr>
        <w:pStyle w:val="ListParagraph"/>
      </w:pPr>
      <w:r>
        <w:t xml:space="preserve">On a scale </w:t>
      </w:r>
      <w:r w:rsidRPr="0096356B">
        <w:t xml:space="preserve">(strongly disagree) to 5 (strongly agree) how much do you agree with the </w:t>
      </w:r>
      <w:r w:rsidR="007861FF">
        <w:t>d</w:t>
      </w:r>
      <w:r w:rsidRPr="00D84097">
        <w:t>escription</w:t>
      </w:r>
      <w:r w:rsidR="00303744">
        <w:t xml:space="preserve"> of </w:t>
      </w:r>
      <w:r w:rsidR="00303744" w:rsidRPr="00930237">
        <w:rPr>
          <w:b/>
          <w:bCs/>
        </w:rPr>
        <w:t>what success in justice means</w:t>
      </w:r>
      <w:r>
        <w:t>?</w:t>
      </w:r>
      <w:r w:rsidRPr="00D84097">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35EBAA10" w14:textId="6622F563" w:rsidR="00845DF5" w:rsidRPr="00C72B71" w:rsidRDefault="00000000" w:rsidP="00077DF3">
      <w:pPr>
        <w:pStyle w:val="ListBullet"/>
        <w:numPr>
          <w:ilvl w:val="0"/>
          <w:numId w:val="0"/>
        </w:numPr>
        <w:ind w:left="360"/>
      </w:pPr>
      <w:sdt>
        <w:sdtPr>
          <w:id w:val="-81340462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845DF5" w:rsidRPr="00C72B71">
        <w:t xml:space="preserve"> </w:t>
      </w:r>
      <w:r w:rsidR="00845DF5">
        <w:t>Strongly disagree</w:t>
      </w:r>
    </w:p>
    <w:p w14:paraId="2CE80B52" w14:textId="633D5F08" w:rsidR="00845DF5" w:rsidRPr="00C72B71" w:rsidRDefault="00000000" w:rsidP="00077DF3">
      <w:pPr>
        <w:pStyle w:val="ListBullet"/>
        <w:numPr>
          <w:ilvl w:val="0"/>
          <w:numId w:val="0"/>
        </w:numPr>
        <w:ind w:left="360"/>
      </w:pPr>
      <w:sdt>
        <w:sdtPr>
          <w:id w:val="14748252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845DF5" w:rsidRPr="00C72B71">
        <w:t xml:space="preserve"> </w:t>
      </w:r>
      <w:r w:rsidR="00845DF5">
        <w:t>Disagree</w:t>
      </w:r>
    </w:p>
    <w:p w14:paraId="5D0704A8" w14:textId="171F23F5" w:rsidR="00845DF5" w:rsidRPr="00C72B71" w:rsidRDefault="00000000" w:rsidP="00077DF3">
      <w:pPr>
        <w:pStyle w:val="ListBullet"/>
        <w:numPr>
          <w:ilvl w:val="0"/>
          <w:numId w:val="0"/>
        </w:numPr>
        <w:ind w:left="360"/>
      </w:pPr>
      <w:sdt>
        <w:sdtPr>
          <w:id w:val="-107173706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845DF5" w:rsidRPr="00C72B71">
        <w:t xml:space="preserve"> </w:t>
      </w:r>
      <w:r w:rsidR="00845DF5">
        <w:t xml:space="preserve">Neither agree </w:t>
      </w:r>
      <w:r w:rsidR="00354196">
        <w:t>n</w:t>
      </w:r>
      <w:r w:rsidR="00845DF5">
        <w:t>or disagree</w:t>
      </w:r>
    </w:p>
    <w:p w14:paraId="714A7FE3" w14:textId="1BCD8616" w:rsidR="00845DF5" w:rsidRPr="00C72B71" w:rsidRDefault="00000000" w:rsidP="00077DF3">
      <w:pPr>
        <w:pStyle w:val="ListBullet"/>
        <w:numPr>
          <w:ilvl w:val="0"/>
          <w:numId w:val="0"/>
        </w:numPr>
        <w:ind w:left="360"/>
      </w:pPr>
      <w:sdt>
        <w:sdtPr>
          <w:id w:val="1665194453"/>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845DF5" w:rsidRPr="00C72B71">
        <w:t xml:space="preserve"> </w:t>
      </w:r>
      <w:r w:rsidR="00845DF5">
        <w:t>Agree</w:t>
      </w:r>
    </w:p>
    <w:p w14:paraId="52192605" w14:textId="0216E1FD" w:rsidR="00845DF5" w:rsidRDefault="00000000" w:rsidP="00077DF3">
      <w:pPr>
        <w:pStyle w:val="ListBullet"/>
        <w:numPr>
          <w:ilvl w:val="0"/>
          <w:numId w:val="0"/>
        </w:numPr>
        <w:ind w:left="360"/>
      </w:pPr>
      <w:sdt>
        <w:sdtPr>
          <w:id w:val="282929347"/>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845DF5" w:rsidRPr="00C72B71">
        <w:t xml:space="preserve"> </w:t>
      </w:r>
      <w:r w:rsidR="00845DF5">
        <w:t xml:space="preserve">Strongly agree </w:t>
      </w:r>
    </w:p>
    <w:p w14:paraId="7143FEBF" w14:textId="77777777" w:rsidR="00845DF5" w:rsidRDefault="00845DF5" w:rsidP="00845DF5">
      <w:pPr>
        <w:pStyle w:val="ListBullet"/>
        <w:numPr>
          <w:ilvl w:val="0"/>
          <w:numId w:val="0"/>
        </w:numPr>
        <w:ind w:left="360" w:hanging="360"/>
      </w:pPr>
    </w:p>
    <w:p w14:paraId="3CA5086D" w14:textId="10E54161" w:rsidR="00845DF5" w:rsidRDefault="00845DF5" w:rsidP="003D7AF7">
      <w:pPr>
        <w:pStyle w:val="ListParagraph"/>
      </w:pPr>
      <w:r w:rsidRPr="00FC15F3">
        <w:lastRenderedPageBreak/>
        <w:t xml:space="preserve">Do you have any further comments or suggestions on the </w:t>
      </w:r>
      <w:r w:rsidRPr="004B4743">
        <w:rPr>
          <w:b/>
          <w:bCs/>
        </w:rPr>
        <w:t>goal</w:t>
      </w:r>
      <w:r w:rsidRPr="00FC15F3">
        <w:t xml:space="preserve"> or the </w:t>
      </w:r>
      <w:r w:rsidRPr="004B4743">
        <w:rPr>
          <w:b/>
          <w:bCs/>
        </w:rPr>
        <w:t>description of success</w:t>
      </w:r>
      <w:r w:rsidRPr="00FC15F3">
        <w:t>?</w:t>
      </w:r>
      <w:r w:rsidR="003D7AF7" w:rsidRPr="003D7AF7">
        <w:rPr>
          <w:rFonts w:cstheme="majorBidi"/>
          <w:b/>
          <w:bCs/>
        </w:rPr>
        <w:t xml:space="preserve"> </w:t>
      </w:r>
      <w:r w:rsidR="003D7AF7">
        <w:rPr>
          <w:rFonts w:cstheme="majorBidi"/>
          <w:b/>
          <w:bCs/>
        </w:rPr>
        <w:t>(please write your response below)</w:t>
      </w:r>
    </w:p>
    <w:p w14:paraId="083E8D06" w14:textId="77777777" w:rsidR="00B57A54" w:rsidRDefault="00B57A54" w:rsidP="00930237">
      <w:pPr>
        <w:pStyle w:val="ListParagraph"/>
        <w:numPr>
          <w:ilvl w:val="0"/>
          <w:numId w:val="0"/>
        </w:numPr>
        <w:ind w:left="426"/>
      </w:pPr>
    </w:p>
    <w:p w14:paraId="0C7A347A" w14:textId="2718990D" w:rsidR="00077DF3" w:rsidRDefault="002F2B3E" w:rsidP="002F2B3E">
      <w:r>
        <w:t xml:space="preserve">In the draft New Zealand Disability Strategy there are </w:t>
      </w:r>
      <w:r w:rsidR="00AE0A01" w:rsidRPr="00AE0A01">
        <w:rPr>
          <w:b/>
          <w:bCs/>
        </w:rPr>
        <w:t>7</w:t>
      </w:r>
      <w:r w:rsidR="00BB5097">
        <w:rPr>
          <w:b/>
          <w:bCs/>
        </w:rPr>
        <w:t xml:space="preserve"> </w:t>
      </w:r>
      <w:r w:rsidRPr="004E2A7D">
        <w:rPr>
          <w:b/>
          <w:bCs/>
        </w:rPr>
        <w:t xml:space="preserve">proposed </w:t>
      </w:r>
      <w:r>
        <w:rPr>
          <w:b/>
          <w:bCs/>
        </w:rPr>
        <w:t xml:space="preserve">justice </w:t>
      </w:r>
      <w:r w:rsidRPr="004E2A7D">
        <w:rPr>
          <w:b/>
          <w:bCs/>
        </w:rPr>
        <w:t>actions</w:t>
      </w:r>
      <w:r>
        <w:t xml:space="preserve"> to reach the goal. </w:t>
      </w:r>
    </w:p>
    <w:p w14:paraId="145626DC" w14:textId="77777777" w:rsidR="00077DF3" w:rsidRDefault="00077DF3" w:rsidP="002F2B3E"/>
    <w:p w14:paraId="532CBF0C" w14:textId="36AF35B9" w:rsidR="002F2B3E" w:rsidRDefault="002F2B3E" w:rsidP="00077DF3">
      <w:pPr>
        <w:pStyle w:val="ListParagraph"/>
      </w:pPr>
      <w:r w:rsidRPr="0096356B">
        <w:t xml:space="preserve">On a scale from 1 (strongly disagree) to 5 (strongly agree) how much do you agree with </w:t>
      </w:r>
      <w:r>
        <w:t>each action?</w:t>
      </w:r>
      <w:r w:rsidR="00B130A2">
        <w:t xml:space="preserve"> </w:t>
      </w:r>
      <w:r w:rsidR="00B130A2">
        <w:rPr>
          <w:rFonts w:cs="Arial"/>
        </w:rPr>
        <w:t>(</w:t>
      </w:r>
      <w:r w:rsidR="00B130A2" w:rsidRPr="00DA18E2">
        <w:rPr>
          <w:rFonts w:cs="Arial"/>
          <w:b/>
          <w:bCs/>
        </w:rPr>
        <w:t>Please select by putting X next to the option that applies, or removing the options that don’t apply)</w:t>
      </w:r>
      <w:r w:rsidR="00B130A2" w:rsidRPr="002E0DDF">
        <w:t>:</w:t>
      </w:r>
    </w:p>
    <w:p w14:paraId="789E7169" w14:textId="77777777" w:rsidR="00AE0A01" w:rsidRDefault="00AE0A01" w:rsidP="00AE0A01">
      <w:pPr>
        <w:pStyle w:val="ListParagraph"/>
        <w:numPr>
          <w:ilvl w:val="0"/>
          <w:numId w:val="0"/>
        </w:numPr>
        <w:ind w:left="360"/>
      </w:pPr>
    </w:p>
    <w:p w14:paraId="43445D36" w14:textId="7B2B82AC" w:rsidR="00A93B48" w:rsidRPr="006779CA" w:rsidRDefault="002F2B3E" w:rsidP="000F5621">
      <w:pPr>
        <w:pStyle w:val="Style1"/>
      </w:pPr>
      <w:r w:rsidRPr="00930237">
        <w:rPr>
          <w:b/>
          <w:bCs/>
        </w:rPr>
        <w:t>Action 1</w:t>
      </w:r>
      <w:r>
        <w:t xml:space="preserve">: </w:t>
      </w:r>
      <w:r w:rsidR="000F5621" w:rsidRPr="000F5621">
        <w:t>Develop and implement a safeguarding framework for disabled people in long-term detention settings (such as prisons and youth justice residences) and Disability Support Services funded residential facilities. The framework will include preventing, reporting, responding, and safely removing disabled people from abusive situations.</w:t>
      </w:r>
    </w:p>
    <w:p w14:paraId="01C9735F" w14:textId="438CED72" w:rsidR="00D10ECC" w:rsidRPr="00C72B71" w:rsidRDefault="00000000" w:rsidP="00077DF3">
      <w:pPr>
        <w:pStyle w:val="ListBullet"/>
        <w:numPr>
          <w:ilvl w:val="0"/>
          <w:numId w:val="0"/>
        </w:numPr>
        <w:ind w:left="426"/>
      </w:pPr>
      <w:sdt>
        <w:sdtPr>
          <w:id w:val="-113333293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10ECC" w:rsidRPr="00C72B71">
        <w:t xml:space="preserve"> </w:t>
      </w:r>
      <w:r w:rsidR="00D10ECC">
        <w:t>Strongly disagree</w:t>
      </w:r>
    </w:p>
    <w:p w14:paraId="285BC766" w14:textId="363311E2" w:rsidR="00D10ECC" w:rsidRPr="00C72B71" w:rsidRDefault="00000000" w:rsidP="00077DF3">
      <w:pPr>
        <w:pStyle w:val="ListBullet"/>
        <w:numPr>
          <w:ilvl w:val="0"/>
          <w:numId w:val="0"/>
        </w:numPr>
        <w:ind w:left="426"/>
      </w:pPr>
      <w:sdt>
        <w:sdtPr>
          <w:id w:val="-449312980"/>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10ECC" w:rsidRPr="00C72B71">
        <w:t xml:space="preserve"> </w:t>
      </w:r>
      <w:r w:rsidR="00D10ECC">
        <w:t>Disagree</w:t>
      </w:r>
    </w:p>
    <w:p w14:paraId="63FD5D43" w14:textId="0F00477D" w:rsidR="00D10ECC" w:rsidRPr="00C72B71" w:rsidRDefault="00000000" w:rsidP="00077DF3">
      <w:pPr>
        <w:pStyle w:val="ListBullet"/>
        <w:numPr>
          <w:ilvl w:val="0"/>
          <w:numId w:val="0"/>
        </w:numPr>
        <w:ind w:left="426"/>
      </w:pPr>
      <w:sdt>
        <w:sdtPr>
          <w:id w:val="-596942215"/>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10ECC" w:rsidRPr="00C72B71">
        <w:t xml:space="preserve"> </w:t>
      </w:r>
      <w:r w:rsidR="00D10ECC">
        <w:t xml:space="preserve">Neither agree </w:t>
      </w:r>
      <w:r w:rsidR="00354196">
        <w:t>n</w:t>
      </w:r>
      <w:r w:rsidR="00D10ECC">
        <w:t>or disagree</w:t>
      </w:r>
    </w:p>
    <w:p w14:paraId="09EFAF95" w14:textId="338FF96B" w:rsidR="00D10ECC" w:rsidRPr="00C72B71" w:rsidRDefault="00000000" w:rsidP="00077DF3">
      <w:pPr>
        <w:pStyle w:val="ListBullet"/>
        <w:numPr>
          <w:ilvl w:val="0"/>
          <w:numId w:val="0"/>
        </w:numPr>
        <w:ind w:left="426"/>
      </w:pPr>
      <w:sdt>
        <w:sdtPr>
          <w:id w:val="-1335063504"/>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10ECC" w:rsidRPr="00C72B71">
        <w:t xml:space="preserve"> </w:t>
      </w:r>
      <w:r w:rsidR="00D10ECC">
        <w:t>Agree</w:t>
      </w:r>
    </w:p>
    <w:p w14:paraId="4B2F8B3E" w14:textId="5840B505" w:rsidR="00D10ECC" w:rsidRDefault="00000000" w:rsidP="00077DF3">
      <w:pPr>
        <w:pStyle w:val="ListBullet"/>
        <w:numPr>
          <w:ilvl w:val="0"/>
          <w:numId w:val="0"/>
        </w:numPr>
        <w:ind w:left="426"/>
      </w:pPr>
      <w:sdt>
        <w:sdtPr>
          <w:id w:val="652336144"/>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10ECC" w:rsidRPr="00C72B71">
        <w:t xml:space="preserve"> </w:t>
      </w:r>
      <w:r w:rsidR="00D10ECC">
        <w:t xml:space="preserve">Strongly agree </w:t>
      </w:r>
    </w:p>
    <w:p w14:paraId="656C2B63" w14:textId="77777777" w:rsidR="00D10ECC" w:rsidRPr="00640965" w:rsidRDefault="00D10ECC" w:rsidP="00D10ECC">
      <w:pPr>
        <w:pStyle w:val="paragraph"/>
        <w:spacing w:before="0" w:beforeAutospacing="0" w:after="200" w:afterAutospacing="0" w:line="276" w:lineRule="auto"/>
        <w:textAlignment w:val="baseline"/>
        <w:rPr>
          <w:rFonts w:ascii="Verdana" w:hAnsi="Verdana"/>
        </w:rPr>
      </w:pPr>
    </w:p>
    <w:p w14:paraId="30B8B1FE" w14:textId="6CA6CA3A" w:rsidR="00A93B48" w:rsidRDefault="002F2B3E" w:rsidP="005C52D0">
      <w:pPr>
        <w:pStyle w:val="Style1"/>
      </w:pPr>
      <w:r w:rsidRPr="005C52D0">
        <w:rPr>
          <w:b/>
          <w:bCs/>
        </w:rPr>
        <w:t>Action 2</w:t>
      </w:r>
      <w:r>
        <w:t xml:space="preserve">: </w:t>
      </w:r>
      <w:r w:rsidR="00A93B48" w:rsidRPr="00640965">
        <w:t xml:space="preserve">Establish a cross-agency project to identify and address gaps in data and evidence about </w:t>
      </w:r>
      <w:r w:rsidR="00A93B48" w:rsidRPr="00D10ECC">
        <w:t>disabled</w:t>
      </w:r>
      <w:r w:rsidR="00A93B48" w:rsidRPr="00640965">
        <w:t xml:space="preserve"> people’s experiences of crime, including</w:t>
      </w:r>
      <w:r w:rsidR="007F1C24">
        <w:t xml:space="preserve"> for</w:t>
      </w:r>
      <w:r w:rsidR="00A93B48" w:rsidRPr="00640965">
        <w:t xml:space="preserve"> disabled people in residential and secure facilities, and experiences of cyberbullying.</w:t>
      </w:r>
    </w:p>
    <w:p w14:paraId="26127E40" w14:textId="7CF9BE08" w:rsidR="00D10ECC" w:rsidRPr="00C72B71" w:rsidRDefault="00000000" w:rsidP="00077DF3">
      <w:pPr>
        <w:pStyle w:val="ListBullet"/>
        <w:numPr>
          <w:ilvl w:val="0"/>
          <w:numId w:val="0"/>
        </w:numPr>
        <w:ind w:left="426"/>
      </w:pPr>
      <w:sdt>
        <w:sdtPr>
          <w:id w:val="-495572350"/>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10ECC" w:rsidRPr="00C72B71">
        <w:t xml:space="preserve"> </w:t>
      </w:r>
      <w:r w:rsidR="00D10ECC">
        <w:t>Strongly disagree</w:t>
      </w:r>
    </w:p>
    <w:p w14:paraId="2E822868" w14:textId="35BAF165" w:rsidR="00D10ECC" w:rsidRPr="00C72B71" w:rsidRDefault="00000000" w:rsidP="00077DF3">
      <w:pPr>
        <w:pStyle w:val="ListBullet"/>
        <w:numPr>
          <w:ilvl w:val="0"/>
          <w:numId w:val="0"/>
        </w:numPr>
        <w:ind w:left="426"/>
      </w:pPr>
      <w:sdt>
        <w:sdtPr>
          <w:id w:val="-1828130270"/>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10ECC" w:rsidRPr="00C72B71">
        <w:t xml:space="preserve"> </w:t>
      </w:r>
      <w:r w:rsidR="00D10ECC">
        <w:t>Disagree</w:t>
      </w:r>
    </w:p>
    <w:p w14:paraId="5254D860" w14:textId="6C7CEC58" w:rsidR="00D10ECC" w:rsidRPr="00C72B71" w:rsidRDefault="00000000" w:rsidP="00077DF3">
      <w:pPr>
        <w:pStyle w:val="ListBullet"/>
        <w:numPr>
          <w:ilvl w:val="0"/>
          <w:numId w:val="0"/>
        </w:numPr>
        <w:ind w:left="426"/>
      </w:pPr>
      <w:sdt>
        <w:sdtPr>
          <w:id w:val="1112481865"/>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10ECC" w:rsidRPr="00C72B71">
        <w:t xml:space="preserve"> </w:t>
      </w:r>
      <w:r w:rsidR="00D10ECC">
        <w:t xml:space="preserve">Neither agree </w:t>
      </w:r>
      <w:r w:rsidR="00354196">
        <w:t>n</w:t>
      </w:r>
      <w:r w:rsidR="00D10ECC">
        <w:t>or disagree</w:t>
      </w:r>
    </w:p>
    <w:p w14:paraId="1BFDB65D" w14:textId="6CD51524" w:rsidR="00D10ECC" w:rsidRPr="00C72B71" w:rsidRDefault="00000000" w:rsidP="00077DF3">
      <w:pPr>
        <w:pStyle w:val="ListBullet"/>
        <w:numPr>
          <w:ilvl w:val="0"/>
          <w:numId w:val="0"/>
        </w:numPr>
        <w:ind w:left="426"/>
      </w:pPr>
      <w:sdt>
        <w:sdtPr>
          <w:id w:val="1041868129"/>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10ECC" w:rsidRPr="00C72B71">
        <w:t xml:space="preserve"> </w:t>
      </w:r>
      <w:r w:rsidR="00D10ECC">
        <w:t>Agree</w:t>
      </w:r>
    </w:p>
    <w:p w14:paraId="6F49DF4E" w14:textId="1961939C" w:rsidR="00D10ECC" w:rsidRDefault="00000000" w:rsidP="00077DF3">
      <w:pPr>
        <w:pStyle w:val="ListBullet"/>
        <w:numPr>
          <w:ilvl w:val="0"/>
          <w:numId w:val="0"/>
        </w:numPr>
        <w:ind w:left="426"/>
      </w:pPr>
      <w:sdt>
        <w:sdtPr>
          <w:id w:val="94943427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10ECC" w:rsidRPr="00C72B71">
        <w:t xml:space="preserve"> </w:t>
      </w:r>
      <w:r w:rsidR="00D10ECC">
        <w:t xml:space="preserve">Strongly agree </w:t>
      </w:r>
    </w:p>
    <w:p w14:paraId="38911ACA" w14:textId="204A2108" w:rsidR="00A93B48" w:rsidRDefault="002F2B3E" w:rsidP="005C52D0">
      <w:pPr>
        <w:pStyle w:val="Style1"/>
      </w:pPr>
      <w:r w:rsidRPr="005C52D0">
        <w:rPr>
          <w:b/>
          <w:bCs/>
        </w:rPr>
        <w:lastRenderedPageBreak/>
        <w:t>Action 3</w:t>
      </w:r>
      <w:r>
        <w:t xml:space="preserve">: </w:t>
      </w:r>
      <w:r w:rsidR="00A93B48" w:rsidRPr="00640965">
        <w:t>Develop a social investment plan for early intervention and support</w:t>
      </w:r>
      <w:r w:rsidR="000E3E69">
        <w:t>,</w:t>
      </w:r>
      <w:r w:rsidR="00A93B48" w:rsidRPr="00640965">
        <w:t xml:space="preserve"> to reduce the number of disabled</w:t>
      </w:r>
      <w:r w:rsidR="00BF1F45">
        <w:t xml:space="preserve"> children and</w:t>
      </w:r>
      <w:r w:rsidR="00A93B48" w:rsidRPr="00640965">
        <w:t xml:space="preserve"> young people entering the youth justice system.</w:t>
      </w:r>
    </w:p>
    <w:p w14:paraId="1DEA8694" w14:textId="4F35A5FD" w:rsidR="00EB5206" w:rsidRPr="00C72B71" w:rsidRDefault="00000000" w:rsidP="00077DF3">
      <w:pPr>
        <w:pStyle w:val="ListBullet"/>
        <w:numPr>
          <w:ilvl w:val="0"/>
          <w:numId w:val="0"/>
        </w:numPr>
        <w:ind w:left="360"/>
      </w:pPr>
      <w:sdt>
        <w:sdtPr>
          <w:id w:val="2133974558"/>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Strongly disagree</w:t>
      </w:r>
    </w:p>
    <w:p w14:paraId="4939996E" w14:textId="775E8DAB" w:rsidR="00EB5206" w:rsidRPr="00C72B71" w:rsidRDefault="00000000" w:rsidP="00077DF3">
      <w:pPr>
        <w:pStyle w:val="ListBullet"/>
        <w:numPr>
          <w:ilvl w:val="0"/>
          <w:numId w:val="0"/>
        </w:numPr>
        <w:ind w:left="360"/>
      </w:pPr>
      <w:sdt>
        <w:sdtPr>
          <w:id w:val="965783019"/>
          <w14:checkbox>
            <w14:checked w14:val="0"/>
            <w14:checkedState w14:val="2612" w14:font="MS Gothic"/>
            <w14:uncheckedState w14:val="2610" w14:font="MS Gothic"/>
          </w14:checkbox>
        </w:sdtPr>
        <w:sdtContent>
          <w:r w:rsidR="00AE0A01">
            <w:rPr>
              <w:rFonts w:ascii="MS Gothic" w:eastAsia="MS Gothic" w:hAnsi="MS Gothic" w:hint="eastAsia"/>
            </w:rPr>
            <w:t>☐</w:t>
          </w:r>
        </w:sdtContent>
      </w:sdt>
      <w:r w:rsidR="00EB5206" w:rsidRPr="00C72B71">
        <w:t xml:space="preserve"> </w:t>
      </w:r>
      <w:r w:rsidR="00EB5206">
        <w:t>Disagree</w:t>
      </w:r>
    </w:p>
    <w:p w14:paraId="41BFFD9B" w14:textId="509216E1" w:rsidR="00EB5206" w:rsidRPr="00C72B71" w:rsidRDefault="00000000" w:rsidP="00077DF3">
      <w:pPr>
        <w:pStyle w:val="ListBullet"/>
        <w:numPr>
          <w:ilvl w:val="0"/>
          <w:numId w:val="0"/>
        </w:numPr>
        <w:ind w:left="360"/>
      </w:pPr>
      <w:sdt>
        <w:sdtPr>
          <w:id w:val="949440672"/>
          <w14:checkbox>
            <w14:checked w14:val="0"/>
            <w14:checkedState w14:val="2612" w14:font="MS Gothic"/>
            <w14:uncheckedState w14:val="2610" w14:font="MS Gothic"/>
          </w14:checkbox>
        </w:sdtPr>
        <w:sdtContent>
          <w:r w:rsidR="00AE0A01">
            <w:rPr>
              <w:rFonts w:ascii="MS Gothic" w:eastAsia="MS Gothic" w:hAnsi="MS Gothic" w:hint="eastAsia"/>
            </w:rPr>
            <w:t>☐</w:t>
          </w:r>
        </w:sdtContent>
      </w:sdt>
      <w:r w:rsidR="00EB5206" w:rsidRPr="00C72B71">
        <w:t xml:space="preserve"> </w:t>
      </w:r>
      <w:r w:rsidR="00EB5206">
        <w:t xml:space="preserve">Neither agree </w:t>
      </w:r>
      <w:r w:rsidR="00354196">
        <w:t>n</w:t>
      </w:r>
      <w:r w:rsidR="00EB5206">
        <w:t>or disagree</w:t>
      </w:r>
    </w:p>
    <w:p w14:paraId="7D710BAE" w14:textId="3A44DF92" w:rsidR="00EB5206" w:rsidRPr="00C72B71" w:rsidRDefault="00000000" w:rsidP="00077DF3">
      <w:pPr>
        <w:pStyle w:val="ListBullet"/>
        <w:numPr>
          <w:ilvl w:val="0"/>
          <w:numId w:val="0"/>
        </w:numPr>
        <w:ind w:left="360"/>
      </w:pPr>
      <w:sdt>
        <w:sdtPr>
          <w:id w:val="-676116327"/>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Agree</w:t>
      </w:r>
    </w:p>
    <w:p w14:paraId="74DA1362" w14:textId="08AC2B26" w:rsidR="00EB5206" w:rsidRDefault="00000000" w:rsidP="00077DF3">
      <w:pPr>
        <w:pStyle w:val="ListBullet"/>
        <w:numPr>
          <w:ilvl w:val="0"/>
          <w:numId w:val="0"/>
        </w:numPr>
        <w:ind w:left="360"/>
      </w:pPr>
      <w:sdt>
        <w:sdtPr>
          <w:id w:val="-655291145"/>
          <w14:checkbox>
            <w14:checked w14:val="0"/>
            <w14:checkedState w14:val="2612" w14:font="MS Gothic"/>
            <w14:uncheckedState w14:val="2610" w14:font="MS Gothic"/>
          </w14:checkbox>
        </w:sdtPr>
        <w:sdtContent>
          <w:r w:rsidR="00AE0A01">
            <w:rPr>
              <w:rFonts w:ascii="MS Gothic" w:eastAsia="MS Gothic" w:hAnsi="MS Gothic" w:hint="eastAsia"/>
            </w:rPr>
            <w:t>☐</w:t>
          </w:r>
        </w:sdtContent>
      </w:sdt>
      <w:r w:rsidR="00EB5206" w:rsidRPr="00C72B71">
        <w:t xml:space="preserve"> </w:t>
      </w:r>
      <w:r w:rsidR="00EB5206">
        <w:t xml:space="preserve">Strongly agree </w:t>
      </w:r>
    </w:p>
    <w:p w14:paraId="08B26AA9" w14:textId="77777777" w:rsidR="00AE0A01" w:rsidRPr="00AE0A01" w:rsidRDefault="00AE0A01" w:rsidP="00AE0A01">
      <w:pPr>
        <w:pStyle w:val="Style1"/>
        <w:numPr>
          <w:ilvl w:val="0"/>
          <w:numId w:val="0"/>
        </w:numPr>
        <w:ind w:left="360"/>
      </w:pPr>
    </w:p>
    <w:p w14:paraId="319B848E" w14:textId="399AF4E9" w:rsidR="00153421" w:rsidRDefault="002F2B3E" w:rsidP="004F5243">
      <w:pPr>
        <w:pStyle w:val="Style1"/>
      </w:pPr>
      <w:r w:rsidRPr="00AF286D">
        <w:rPr>
          <w:b/>
          <w:bCs/>
        </w:rPr>
        <w:t>Action 4</w:t>
      </w:r>
      <w:r>
        <w:t xml:space="preserve">: </w:t>
      </w:r>
      <w:r w:rsidR="00A93B48" w:rsidRPr="00640965">
        <w:t>The Law Commission has been asked to undertake a review of the Criminal Procedure (Mentally Impaired Persons) Act 2003 (CPMIP). This review is expected to consider the CPMIP’s relationship to other relevant legislation, such as the Intellectual Disability (Compulsory Care and Rehabilitation) Act 2003 and Mental Health (Compulsory Assessment and Treatment) Act 1992.</w:t>
      </w:r>
    </w:p>
    <w:p w14:paraId="66C30670" w14:textId="77777777" w:rsidR="004D4382" w:rsidRDefault="004D4382" w:rsidP="004D4382">
      <w:pPr>
        <w:pStyle w:val="Style1"/>
        <w:numPr>
          <w:ilvl w:val="0"/>
          <w:numId w:val="0"/>
        </w:numPr>
        <w:ind w:left="360"/>
      </w:pPr>
    </w:p>
    <w:p w14:paraId="6200EFF6" w14:textId="114F05F9" w:rsidR="00EB5206" w:rsidRPr="00C72B71" w:rsidRDefault="00000000" w:rsidP="00077DF3">
      <w:pPr>
        <w:pStyle w:val="Style1"/>
        <w:numPr>
          <w:ilvl w:val="0"/>
          <w:numId w:val="0"/>
        </w:numPr>
        <w:ind w:left="360"/>
      </w:pPr>
      <w:sdt>
        <w:sdtPr>
          <w:id w:val="-394668424"/>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Strongly disagree</w:t>
      </w:r>
    </w:p>
    <w:p w14:paraId="5902A6E7" w14:textId="255C3CEE" w:rsidR="00EB5206" w:rsidRPr="00C72B71" w:rsidRDefault="00000000" w:rsidP="00077DF3">
      <w:pPr>
        <w:pStyle w:val="Style1"/>
        <w:numPr>
          <w:ilvl w:val="0"/>
          <w:numId w:val="0"/>
        </w:numPr>
        <w:ind w:left="360"/>
      </w:pPr>
      <w:sdt>
        <w:sdtPr>
          <w:id w:val="-1738475915"/>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Disagree</w:t>
      </w:r>
    </w:p>
    <w:p w14:paraId="55C9D365" w14:textId="3A33840B" w:rsidR="00EB5206" w:rsidRPr="00C72B71" w:rsidRDefault="00000000" w:rsidP="00077DF3">
      <w:pPr>
        <w:pStyle w:val="Style1"/>
        <w:numPr>
          <w:ilvl w:val="0"/>
          <w:numId w:val="0"/>
        </w:numPr>
        <w:ind w:left="360"/>
      </w:pPr>
      <w:sdt>
        <w:sdtPr>
          <w:id w:val="2022505028"/>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 xml:space="preserve">Neither agree </w:t>
      </w:r>
      <w:r w:rsidR="00354196">
        <w:t>n</w:t>
      </w:r>
      <w:r w:rsidR="00EB5206">
        <w:t>or disagree</w:t>
      </w:r>
    </w:p>
    <w:p w14:paraId="3ABF9D9D" w14:textId="201C6678" w:rsidR="00EB5206" w:rsidRPr="00C72B71" w:rsidRDefault="00000000" w:rsidP="00077DF3">
      <w:pPr>
        <w:pStyle w:val="Style1"/>
        <w:numPr>
          <w:ilvl w:val="0"/>
          <w:numId w:val="0"/>
        </w:numPr>
        <w:ind w:left="360"/>
      </w:pPr>
      <w:sdt>
        <w:sdtPr>
          <w:id w:val="1459375119"/>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Agree</w:t>
      </w:r>
    </w:p>
    <w:p w14:paraId="640E544B" w14:textId="7C76C480" w:rsidR="00EB5206" w:rsidRDefault="00000000" w:rsidP="00077DF3">
      <w:pPr>
        <w:pStyle w:val="Style1"/>
        <w:numPr>
          <w:ilvl w:val="0"/>
          <w:numId w:val="0"/>
        </w:numPr>
        <w:ind w:left="360"/>
      </w:pPr>
      <w:sdt>
        <w:sdtPr>
          <w:id w:val="181282158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 xml:space="preserve">Strongly agree </w:t>
      </w:r>
    </w:p>
    <w:p w14:paraId="00CC530E" w14:textId="77777777" w:rsidR="00AE0A01" w:rsidRPr="00AE0A01" w:rsidRDefault="00AE0A01" w:rsidP="00AE0A01">
      <w:pPr>
        <w:pStyle w:val="Style1"/>
        <w:numPr>
          <w:ilvl w:val="0"/>
          <w:numId w:val="0"/>
        </w:numPr>
        <w:ind w:left="360"/>
      </w:pPr>
    </w:p>
    <w:p w14:paraId="4D2380AB" w14:textId="2827253D" w:rsidR="00D4463F" w:rsidRDefault="002F2B3E" w:rsidP="00703E63">
      <w:pPr>
        <w:pStyle w:val="Style1"/>
      </w:pPr>
      <w:r w:rsidRPr="002B5713">
        <w:rPr>
          <w:b/>
          <w:bCs/>
        </w:rPr>
        <w:t>Action 5:</w:t>
      </w:r>
      <w:r>
        <w:t xml:space="preserve"> </w:t>
      </w:r>
      <w:r w:rsidR="00703E63" w:rsidRPr="00703E63">
        <w:t xml:space="preserve">Review, as work programmes </w:t>
      </w:r>
      <w:proofErr w:type="gramStart"/>
      <w:r w:rsidR="00703E63" w:rsidRPr="00703E63">
        <w:t>allow,</w:t>
      </w:r>
      <w:proofErr w:type="gramEnd"/>
      <w:r w:rsidR="00703E63" w:rsidRPr="00703E63">
        <w:t xml:space="preserve"> the effectiveness of current protections for disabled people in family law, including adoption, guardianship and personal property rights, to identify gaps where strengthened provisions or support are needed. Any review should also consider supported decision-making and use of plain language in key justice sector legislation and processes. Consideration should be given to reviewing human rights legislation, as work programmes allow</w:t>
      </w:r>
      <w:r w:rsidR="002B5713" w:rsidRPr="002B5713">
        <w:t>.</w:t>
      </w:r>
    </w:p>
    <w:p w14:paraId="62B10EC8" w14:textId="562786AA" w:rsidR="00EB5206" w:rsidRPr="00C72B71" w:rsidRDefault="00000000" w:rsidP="00077DF3">
      <w:pPr>
        <w:pStyle w:val="Style1"/>
        <w:numPr>
          <w:ilvl w:val="0"/>
          <w:numId w:val="0"/>
        </w:numPr>
        <w:spacing w:after="0"/>
        <w:ind w:left="360"/>
      </w:pPr>
      <w:sdt>
        <w:sdtPr>
          <w:id w:val="-398824407"/>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D4463F" w:rsidRPr="00C72B71">
        <w:t xml:space="preserve"> </w:t>
      </w:r>
      <w:r w:rsidR="00D4463F">
        <w:t>Strongly disagree</w:t>
      </w:r>
    </w:p>
    <w:p w14:paraId="3D910784" w14:textId="7BA63B16" w:rsidR="00EB5206" w:rsidRPr="00C72B71" w:rsidRDefault="00000000" w:rsidP="00077DF3">
      <w:pPr>
        <w:pStyle w:val="ListBullet"/>
        <w:numPr>
          <w:ilvl w:val="0"/>
          <w:numId w:val="0"/>
        </w:numPr>
        <w:ind w:left="360"/>
      </w:pPr>
      <w:sdt>
        <w:sdtPr>
          <w:id w:val="-1941908917"/>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Disagree</w:t>
      </w:r>
    </w:p>
    <w:p w14:paraId="7FDA2C44" w14:textId="426730AE" w:rsidR="00EB5206" w:rsidRPr="00C72B71" w:rsidRDefault="00000000" w:rsidP="00077DF3">
      <w:pPr>
        <w:pStyle w:val="ListBullet"/>
        <w:numPr>
          <w:ilvl w:val="0"/>
          <w:numId w:val="0"/>
        </w:numPr>
        <w:ind w:left="360"/>
      </w:pPr>
      <w:sdt>
        <w:sdtPr>
          <w:id w:val="1374343799"/>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 xml:space="preserve">Neither agree </w:t>
      </w:r>
      <w:r w:rsidR="00354196">
        <w:t>n</w:t>
      </w:r>
      <w:r w:rsidR="00EB5206">
        <w:t>or disagree</w:t>
      </w:r>
    </w:p>
    <w:p w14:paraId="6FE11A52" w14:textId="39CC9642" w:rsidR="00EB5206" w:rsidRPr="00C72B71" w:rsidRDefault="00000000" w:rsidP="00077DF3">
      <w:pPr>
        <w:pStyle w:val="ListBullet"/>
        <w:numPr>
          <w:ilvl w:val="0"/>
          <w:numId w:val="0"/>
        </w:numPr>
        <w:ind w:left="360"/>
      </w:pPr>
      <w:sdt>
        <w:sdtPr>
          <w:id w:val="-2119356945"/>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Agree</w:t>
      </w:r>
    </w:p>
    <w:p w14:paraId="29BBB21A" w14:textId="3AFEAC3D" w:rsidR="00EB5206" w:rsidRDefault="00000000" w:rsidP="00077DF3">
      <w:pPr>
        <w:pStyle w:val="ListBullet"/>
        <w:numPr>
          <w:ilvl w:val="0"/>
          <w:numId w:val="0"/>
        </w:numPr>
        <w:ind w:left="360"/>
      </w:pPr>
      <w:sdt>
        <w:sdtPr>
          <w:id w:val="-548300140"/>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 xml:space="preserve">Strongly agree </w:t>
      </w:r>
    </w:p>
    <w:p w14:paraId="76A73986" w14:textId="77777777" w:rsidR="00EB5206" w:rsidRPr="00640965" w:rsidRDefault="00EB5206" w:rsidP="00EB5206"/>
    <w:p w14:paraId="30363FB2" w14:textId="6F3C8F21" w:rsidR="00A93B48" w:rsidRDefault="002F2B3E" w:rsidP="00DC4B40">
      <w:pPr>
        <w:pStyle w:val="paragraph"/>
        <w:numPr>
          <w:ilvl w:val="0"/>
          <w:numId w:val="58"/>
        </w:numPr>
        <w:spacing w:before="0" w:beforeAutospacing="0" w:after="200" w:afterAutospacing="0" w:line="276" w:lineRule="auto"/>
        <w:textAlignment w:val="baseline"/>
        <w:rPr>
          <w:rFonts w:ascii="Verdana" w:hAnsi="Verdana"/>
        </w:rPr>
      </w:pPr>
      <w:r w:rsidRPr="0055502F">
        <w:rPr>
          <w:rFonts w:ascii="Verdana" w:hAnsi="Verdana"/>
          <w:b/>
          <w:bCs/>
        </w:rPr>
        <w:t>Action 6:</w:t>
      </w:r>
      <w:r>
        <w:rPr>
          <w:rFonts w:ascii="Verdana" w:hAnsi="Verdana"/>
        </w:rPr>
        <w:t xml:space="preserve"> </w:t>
      </w:r>
      <w:r w:rsidR="00A93B48" w:rsidRPr="00640965">
        <w:rPr>
          <w:rFonts w:ascii="Verdana" w:hAnsi="Verdana"/>
        </w:rPr>
        <w:t xml:space="preserve">Integrate lessons from </w:t>
      </w:r>
      <w:r w:rsidR="003C4EC8">
        <w:rPr>
          <w:rFonts w:ascii="Verdana" w:hAnsi="Verdana"/>
        </w:rPr>
        <w:t xml:space="preserve">disability-specific </w:t>
      </w:r>
      <w:r w:rsidR="000F6153">
        <w:rPr>
          <w:rFonts w:ascii="Verdana" w:hAnsi="Verdana"/>
        </w:rPr>
        <w:t>s</w:t>
      </w:r>
      <w:r w:rsidR="00A93B48" w:rsidRPr="00640965">
        <w:rPr>
          <w:rFonts w:ascii="Verdana" w:hAnsi="Verdana"/>
        </w:rPr>
        <w:t>afeguarding approach</w:t>
      </w:r>
      <w:r w:rsidR="003F1844">
        <w:rPr>
          <w:rFonts w:ascii="Verdana" w:hAnsi="Verdana"/>
        </w:rPr>
        <w:t>e</w:t>
      </w:r>
      <w:r w:rsidR="000F6153">
        <w:rPr>
          <w:rFonts w:ascii="Verdana" w:hAnsi="Verdana"/>
        </w:rPr>
        <w:t>s</w:t>
      </w:r>
      <w:r w:rsidR="00A93B48" w:rsidRPr="00640965">
        <w:rPr>
          <w:rFonts w:ascii="Verdana" w:hAnsi="Verdana"/>
        </w:rPr>
        <w:t xml:space="preserve"> into </w:t>
      </w:r>
      <w:r w:rsidR="00F32255">
        <w:rPr>
          <w:rFonts w:ascii="Verdana" w:hAnsi="Verdana"/>
        </w:rPr>
        <w:t xml:space="preserve">the development </w:t>
      </w:r>
      <w:r w:rsidR="00A36CEB">
        <w:rPr>
          <w:rFonts w:ascii="Verdana" w:hAnsi="Verdana"/>
        </w:rPr>
        <w:t xml:space="preserve">of the future state </w:t>
      </w:r>
      <w:r w:rsidR="009F4935">
        <w:rPr>
          <w:rFonts w:ascii="Verdana" w:hAnsi="Verdana"/>
        </w:rPr>
        <w:t xml:space="preserve">for </w:t>
      </w:r>
      <w:r w:rsidR="00A93B48" w:rsidRPr="00640965">
        <w:rPr>
          <w:rFonts w:ascii="Verdana" w:hAnsi="Verdana"/>
        </w:rPr>
        <w:t xml:space="preserve">multi-agency responses to family violence, to strengthen outcomes for disabled people experiencing violence and abuse. This includes </w:t>
      </w:r>
      <w:r w:rsidR="003F1844">
        <w:rPr>
          <w:rFonts w:ascii="Verdana" w:hAnsi="Verdana"/>
        </w:rPr>
        <w:t xml:space="preserve">supporting </w:t>
      </w:r>
      <w:r w:rsidR="00A93B48" w:rsidRPr="00640965">
        <w:rPr>
          <w:rFonts w:ascii="Verdana" w:hAnsi="Verdana"/>
        </w:rPr>
        <w:t>workforce</w:t>
      </w:r>
      <w:r w:rsidR="003F1844">
        <w:rPr>
          <w:rFonts w:ascii="Verdana" w:hAnsi="Verdana"/>
        </w:rPr>
        <w:t xml:space="preserve"> capability</w:t>
      </w:r>
      <w:r w:rsidR="00A93B48" w:rsidRPr="00640965">
        <w:rPr>
          <w:rFonts w:ascii="Verdana" w:hAnsi="Verdana"/>
        </w:rPr>
        <w:t xml:space="preserve"> to ensure a coordinated, safe and disabled-person centred response.</w:t>
      </w:r>
    </w:p>
    <w:p w14:paraId="0C3978F3" w14:textId="3B8D9BCB" w:rsidR="00EB5206" w:rsidRPr="00C72B71" w:rsidRDefault="00000000" w:rsidP="00077DF3">
      <w:pPr>
        <w:pStyle w:val="ListBullet"/>
        <w:numPr>
          <w:ilvl w:val="0"/>
          <w:numId w:val="0"/>
        </w:numPr>
        <w:ind w:left="360"/>
      </w:pPr>
      <w:sdt>
        <w:sdtPr>
          <w:id w:val="-552531766"/>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Strongly disagree</w:t>
      </w:r>
    </w:p>
    <w:p w14:paraId="13E1AC51" w14:textId="7E7A070F" w:rsidR="00EB5206" w:rsidRPr="00C72B71" w:rsidRDefault="00000000" w:rsidP="00077DF3">
      <w:pPr>
        <w:pStyle w:val="ListBullet"/>
        <w:numPr>
          <w:ilvl w:val="0"/>
          <w:numId w:val="0"/>
        </w:numPr>
        <w:ind w:left="360"/>
      </w:pPr>
      <w:sdt>
        <w:sdtPr>
          <w:id w:val="714164394"/>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Disagree</w:t>
      </w:r>
    </w:p>
    <w:p w14:paraId="539C4F14" w14:textId="4C2A9EFC" w:rsidR="00EB5206" w:rsidRPr="00C72B71" w:rsidRDefault="00000000" w:rsidP="00077DF3">
      <w:pPr>
        <w:pStyle w:val="ListBullet"/>
        <w:numPr>
          <w:ilvl w:val="0"/>
          <w:numId w:val="0"/>
        </w:numPr>
        <w:ind w:left="360"/>
      </w:pPr>
      <w:sdt>
        <w:sdtPr>
          <w:id w:val="-53133984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 xml:space="preserve">Neither agree </w:t>
      </w:r>
      <w:r w:rsidR="00354196">
        <w:t>n</w:t>
      </w:r>
      <w:r w:rsidR="00EB5206">
        <w:t>or disagree</w:t>
      </w:r>
    </w:p>
    <w:p w14:paraId="2E92A030" w14:textId="021FD162" w:rsidR="00EB5206" w:rsidRPr="00C72B71" w:rsidRDefault="00000000" w:rsidP="00077DF3">
      <w:pPr>
        <w:pStyle w:val="ListBullet"/>
        <w:numPr>
          <w:ilvl w:val="0"/>
          <w:numId w:val="0"/>
        </w:numPr>
        <w:ind w:left="360"/>
      </w:pPr>
      <w:sdt>
        <w:sdtPr>
          <w:id w:val="-462425549"/>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Agree</w:t>
      </w:r>
    </w:p>
    <w:p w14:paraId="73D6A309" w14:textId="670E73EE" w:rsidR="004F08A6" w:rsidRDefault="00000000" w:rsidP="00077DF3">
      <w:pPr>
        <w:pStyle w:val="ListBullet"/>
        <w:numPr>
          <w:ilvl w:val="0"/>
          <w:numId w:val="0"/>
        </w:numPr>
        <w:ind w:left="360"/>
      </w:pPr>
      <w:sdt>
        <w:sdtPr>
          <w:id w:val="-2080663509"/>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Strongly agree</w:t>
      </w:r>
    </w:p>
    <w:p w14:paraId="7EB29103" w14:textId="77777777" w:rsidR="00172F16" w:rsidRDefault="00172F16" w:rsidP="00077DF3">
      <w:pPr>
        <w:pStyle w:val="ListBullet"/>
        <w:numPr>
          <w:ilvl w:val="0"/>
          <w:numId w:val="0"/>
        </w:numPr>
        <w:ind w:left="360"/>
      </w:pPr>
    </w:p>
    <w:p w14:paraId="2C3650DA" w14:textId="44DB5F6B" w:rsidR="00A93B48" w:rsidRPr="00640965" w:rsidRDefault="002F2B3E" w:rsidP="00DC4B40">
      <w:pPr>
        <w:pStyle w:val="paragraph"/>
        <w:numPr>
          <w:ilvl w:val="0"/>
          <w:numId w:val="58"/>
        </w:numPr>
        <w:spacing w:before="0" w:beforeAutospacing="0" w:after="200" w:afterAutospacing="0" w:line="276" w:lineRule="auto"/>
        <w:textAlignment w:val="baseline"/>
        <w:rPr>
          <w:rFonts w:ascii="Verdana" w:hAnsi="Verdana"/>
        </w:rPr>
      </w:pPr>
      <w:r w:rsidRPr="0055502F">
        <w:rPr>
          <w:rFonts w:ascii="Verdana" w:hAnsi="Verdana"/>
          <w:b/>
          <w:bCs/>
        </w:rPr>
        <w:t>Action 7</w:t>
      </w:r>
      <w:r>
        <w:rPr>
          <w:rFonts w:ascii="Verdana" w:hAnsi="Verdana"/>
        </w:rPr>
        <w:t xml:space="preserve">: </w:t>
      </w:r>
      <w:r w:rsidR="00A93B48" w:rsidRPr="00640965">
        <w:rPr>
          <w:rFonts w:ascii="Verdana" w:hAnsi="Verdana"/>
        </w:rPr>
        <w:t>Develop and implement a plan to make the justice sector workforce more disability competent, including in the use of mana and trauma informed practices. This plan would include increasing recruitment and retention of disabled people and should consider mandatory professional standards.</w:t>
      </w:r>
    </w:p>
    <w:p w14:paraId="5AA1A87D" w14:textId="45D0D484" w:rsidR="00EB5206" w:rsidRPr="00C72B71" w:rsidRDefault="00000000" w:rsidP="00077DF3">
      <w:pPr>
        <w:pStyle w:val="ListBullet"/>
        <w:numPr>
          <w:ilvl w:val="0"/>
          <w:numId w:val="0"/>
        </w:numPr>
        <w:ind w:left="360"/>
      </w:pPr>
      <w:sdt>
        <w:sdtPr>
          <w:id w:val="-835295683"/>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Strongly disagree</w:t>
      </w:r>
    </w:p>
    <w:p w14:paraId="06C9A93E" w14:textId="2A2A0A84" w:rsidR="00EB5206" w:rsidRPr="00C72B71" w:rsidRDefault="00000000" w:rsidP="00077DF3">
      <w:pPr>
        <w:pStyle w:val="ListBullet"/>
        <w:numPr>
          <w:ilvl w:val="0"/>
          <w:numId w:val="0"/>
        </w:numPr>
        <w:ind w:left="360"/>
      </w:pPr>
      <w:sdt>
        <w:sdtPr>
          <w:id w:val="-1746716261"/>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Disagree</w:t>
      </w:r>
    </w:p>
    <w:p w14:paraId="016E5D3C" w14:textId="7C1375BE" w:rsidR="00EB5206" w:rsidRPr="00C72B71" w:rsidRDefault="00000000" w:rsidP="00077DF3">
      <w:pPr>
        <w:pStyle w:val="ListBullet"/>
        <w:numPr>
          <w:ilvl w:val="0"/>
          <w:numId w:val="0"/>
        </w:numPr>
        <w:ind w:left="360"/>
      </w:pPr>
      <w:sdt>
        <w:sdtPr>
          <w:id w:val="57810180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 xml:space="preserve">Neither agree </w:t>
      </w:r>
      <w:r w:rsidR="00354196">
        <w:t>n</w:t>
      </w:r>
      <w:r w:rsidR="00EB5206">
        <w:t>or disagree</w:t>
      </w:r>
    </w:p>
    <w:p w14:paraId="01FB72A2" w14:textId="57EA67AB" w:rsidR="00EB5206" w:rsidRPr="00C72B71" w:rsidRDefault="00000000" w:rsidP="00077DF3">
      <w:pPr>
        <w:pStyle w:val="ListBullet"/>
        <w:numPr>
          <w:ilvl w:val="0"/>
          <w:numId w:val="0"/>
        </w:numPr>
        <w:ind w:left="360"/>
      </w:pPr>
      <w:sdt>
        <w:sdtPr>
          <w:id w:val="601305675"/>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Agree</w:t>
      </w:r>
    </w:p>
    <w:p w14:paraId="26696E4C" w14:textId="32C5E48E" w:rsidR="00EB5206" w:rsidRDefault="00000000" w:rsidP="00077DF3">
      <w:pPr>
        <w:pStyle w:val="ListBullet"/>
        <w:numPr>
          <w:ilvl w:val="0"/>
          <w:numId w:val="0"/>
        </w:numPr>
        <w:ind w:left="360"/>
      </w:pPr>
      <w:sdt>
        <w:sdtPr>
          <w:id w:val="-765542025"/>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EB5206" w:rsidRPr="00C72B71">
        <w:t xml:space="preserve"> </w:t>
      </w:r>
      <w:r w:rsidR="00EB5206">
        <w:t xml:space="preserve">Strongly agree </w:t>
      </w:r>
    </w:p>
    <w:p w14:paraId="5A5E11C8" w14:textId="77777777" w:rsidR="00E842F0" w:rsidRDefault="00E842F0" w:rsidP="00E842F0">
      <w:pPr>
        <w:pStyle w:val="ListBullet"/>
        <w:numPr>
          <w:ilvl w:val="0"/>
          <w:numId w:val="0"/>
        </w:numPr>
        <w:ind w:left="360" w:hanging="360"/>
      </w:pPr>
    </w:p>
    <w:p w14:paraId="19D33521" w14:textId="1F92CF8F" w:rsidR="00722C12" w:rsidRPr="00172F16" w:rsidRDefault="00E842F0" w:rsidP="00AB6CD2">
      <w:pPr>
        <w:pStyle w:val="ListParagraph"/>
      </w:pPr>
      <w:r w:rsidRPr="00900778">
        <w:t xml:space="preserve">Do you have any further comments or suggestions on the proposed </w:t>
      </w:r>
      <w:r w:rsidRPr="004F08A6">
        <w:rPr>
          <w:b/>
          <w:bCs/>
        </w:rPr>
        <w:t>actions</w:t>
      </w:r>
      <w:r w:rsidR="004F08A6">
        <w:t>?</w:t>
      </w:r>
      <w:r w:rsidR="00F64B3C" w:rsidRPr="00F64B3C">
        <w:rPr>
          <w:rFonts w:cstheme="majorBidi"/>
          <w:b/>
          <w:bCs/>
        </w:rPr>
        <w:t xml:space="preserve"> </w:t>
      </w:r>
      <w:r w:rsidR="00F64B3C">
        <w:rPr>
          <w:rFonts w:cstheme="majorBidi"/>
          <w:b/>
          <w:bCs/>
        </w:rPr>
        <w:t>(please write your response below)</w:t>
      </w:r>
    </w:p>
    <w:p w14:paraId="2A65F2E3" w14:textId="77777777" w:rsidR="00172F16" w:rsidRDefault="00172F16" w:rsidP="00172F16"/>
    <w:p w14:paraId="556934D4" w14:textId="77777777" w:rsidR="00172F16" w:rsidRDefault="00172F16" w:rsidP="00172F16"/>
    <w:p w14:paraId="212DF939" w14:textId="77777777" w:rsidR="00172F16" w:rsidRDefault="00172F16" w:rsidP="00172F16"/>
    <w:p w14:paraId="61B59829" w14:textId="77777777" w:rsidR="00172F16" w:rsidRDefault="00172F16" w:rsidP="00172F16"/>
    <w:p w14:paraId="7818E7B8" w14:textId="77777777" w:rsidR="00172F16" w:rsidRDefault="00172F16" w:rsidP="00172F16"/>
    <w:p w14:paraId="2B0B5012" w14:textId="5890E344" w:rsidR="00644300" w:rsidRDefault="00EF6663" w:rsidP="005350C1">
      <w:pPr>
        <w:pStyle w:val="Heading1"/>
      </w:pPr>
      <w:r w:rsidRPr="00C72B71">
        <w:lastRenderedPageBreak/>
        <w:t>Section 4: Overall Comments</w:t>
      </w:r>
    </w:p>
    <w:p w14:paraId="527C0C8D" w14:textId="77777777" w:rsidR="00722C12" w:rsidRPr="00722C12" w:rsidRDefault="00722C12" w:rsidP="00722C12"/>
    <w:p w14:paraId="7E37B72B" w14:textId="2F77EB96" w:rsidR="00886029" w:rsidRDefault="00886029" w:rsidP="00077DF3">
      <w:pPr>
        <w:pStyle w:val="ListParagraph"/>
      </w:pPr>
      <w:r w:rsidRPr="00754B0D">
        <w:t>On a scale from 1 (</w:t>
      </w:r>
      <w:r w:rsidR="00E178D8">
        <w:t>s</w:t>
      </w:r>
      <w:r w:rsidRPr="00754B0D">
        <w:t xml:space="preserve">trongly </w:t>
      </w:r>
      <w:r w:rsidR="00E178D8">
        <w:t>d</w:t>
      </w:r>
      <w:r w:rsidRPr="00754B0D">
        <w:t>isagree) to 5 (</w:t>
      </w:r>
      <w:r w:rsidR="00E178D8">
        <w:t>s</w:t>
      </w:r>
      <w:r w:rsidRPr="00754B0D">
        <w:t xml:space="preserve">trongly </w:t>
      </w:r>
      <w:r w:rsidR="00E178D8">
        <w:t>a</w:t>
      </w:r>
      <w:r w:rsidRPr="00754B0D">
        <w:t>gree) how much do agree with the following statement</w:t>
      </w:r>
      <w:r>
        <w:t>?</w:t>
      </w:r>
      <w:r w:rsidR="00B130A2">
        <w:t xml:space="preserve"> </w:t>
      </w:r>
      <w:r w:rsidR="00B130A2">
        <w:rPr>
          <w:rFonts w:cs="Arial"/>
          <w:b/>
          <w:bCs/>
        </w:rPr>
        <w:t>(</w:t>
      </w:r>
      <w:r w:rsidR="00B130A2" w:rsidRPr="00B0158F">
        <w:rPr>
          <w:rFonts w:cs="Arial"/>
          <w:b/>
          <w:bCs/>
        </w:rPr>
        <w:t xml:space="preserve">Please select by putting X </w:t>
      </w:r>
      <w:r w:rsidR="00B130A2">
        <w:rPr>
          <w:rFonts w:cs="Arial"/>
          <w:b/>
          <w:bCs/>
        </w:rPr>
        <w:t xml:space="preserve">next </w:t>
      </w:r>
      <w:r w:rsidR="00B130A2" w:rsidRPr="00B0158F">
        <w:rPr>
          <w:rFonts w:cs="Arial"/>
          <w:b/>
          <w:bCs/>
        </w:rPr>
        <w:t>to</w:t>
      </w:r>
      <w:r w:rsidR="00B130A2">
        <w:rPr>
          <w:rFonts w:cs="Arial"/>
          <w:b/>
          <w:bCs/>
        </w:rPr>
        <w:t xml:space="preserve"> the option that applies, or removing the options that don’t apply)</w:t>
      </w:r>
      <w:r w:rsidR="00B130A2" w:rsidRPr="002E0DDF">
        <w:t>:</w:t>
      </w:r>
    </w:p>
    <w:p w14:paraId="72BFB0EF" w14:textId="77777777" w:rsidR="00077DF3" w:rsidRDefault="00077DF3" w:rsidP="00077DF3"/>
    <w:p w14:paraId="1466E7D2" w14:textId="4258AE42" w:rsidR="00644300" w:rsidRDefault="007339DA" w:rsidP="00077DF3">
      <w:pPr>
        <w:pStyle w:val="ListParagraph"/>
        <w:numPr>
          <w:ilvl w:val="0"/>
          <w:numId w:val="58"/>
        </w:numPr>
      </w:pPr>
      <w:r w:rsidRPr="00C72B71">
        <w:t>The strategy will lead to meaningful change.</w:t>
      </w:r>
    </w:p>
    <w:p w14:paraId="6C634987" w14:textId="4B352F6D" w:rsidR="0051368B" w:rsidRPr="00C72B71" w:rsidRDefault="00000000" w:rsidP="00077DF3">
      <w:pPr>
        <w:pStyle w:val="ListBullet"/>
        <w:numPr>
          <w:ilvl w:val="0"/>
          <w:numId w:val="0"/>
        </w:numPr>
      </w:pPr>
      <w:sdt>
        <w:sdtPr>
          <w:id w:val="-364990409"/>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51368B" w:rsidRPr="00C72B71">
        <w:t xml:space="preserve"> </w:t>
      </w:r>
      <w:r w:rsidR="0051368B">
        <w:t>Strongly disagree</w:t>
      </w:r>
    </w:p>
    <w:p w14:paraId="3808A499" w14:textId="2F64D602" w:rsidR="0051368B" w:rsidRPr="00C72B71" w:rsidRDefault="00000000" w:rsidP="00077DF3">
      <w:pPr>
        <w:pStyle w:val="ListBullet"/>
        <w:numPr>
          <w:ilvl w:val="0"/>
          <w:numId w:val="0"/>
        </w:numPr>
      </w:pPr>
      <w:sdt>
        <w:sdtPr>
          <w:id w:val="-872068320"/>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51368B" w:rsidRPr="00C72B71">
        <w:t xml:space="preserve"> </w:t>
      </w:r>
      <w:r w:rsidR="0051368B">
        <w:t>Disagree</w:t>
      </w:r>
    </w:p>
    <w:p w14:paraId="3E9F526E" w14:textId="29079EC3" w:rsidR="0051368B" w:rsidRPr="00C72B71" w:rsidRDefault="00000000" w:rsidP="00077DF3">
      <w:pPr>
        <w:pStyle w:val="ListBullet"/>
        <w:numPr>
          <w:ilvl w:val="0"/>
          <w:numId w:val="0"/>
        </w:numPr>
      </w:pPr>
      <w:sdt>
        <w:sdtPr>
          <w:id w:val="1165518642"/>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51368B" w:rsidRPr="00C72B71">
        <w:t xml:space="preserve"> </w:t>
      </w:r>
      <w:r w:rsidR="0051368B">
        <w:t xml:space="preserve">Neither agree </w:t>
      </w:r>
      <w:r w:rsidR="00354196">
        <w:t>n</w:t>
      </w:r>
      <w:r w:rsidR="0051368B">
        <w:t>or disagree</w:t>
      </w:r>
    </w:p>
    <w:p w14:paraId="012A1F6E" w14:textId="0B01F6E6" w:rsidR="0051368B" w:rsidRPr="00C72B71" w:rsidRDefault="00000000" w:rsidP="00077DF3">
      <w:pPr>
        <w:pStyle w:val="ListBullet"/>
        <w:numPr>
          <w:ilvl w:val="0"/>
          <w:numId w:val="0"/>
        </w:numPr>
      </w:pPr>
      <w:sdt>
        <w:sdtPr>
          <w:id w:val="553131699"/>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51368B" w:rsidRPr="00C72B71">
        <w:t xml:space="preserve"> </w:t>
      </w:r>
      <w:r w:rsidR="0051368B">
        <w:t>Agree</w:t>
      </w:r>
    </w:p>
    <w:p w14:paraId="2F97DF55" w14:textId="41E1A289" w:rsidR="001E0E34" w:rsidRDefault="00000000" w:rsidP="00077DF3">
      <w:pPr>
        <w:pStyle w:val="ListBullet"/>
        <w:numPr>
          <w:ilvl w:val="0"/>
          <w:numId w:val="0"/>
        </w:numPr>
      </w:pPr>
      <w:sdt>
        <w:sdtPr>
          <w:id w:val="-1055842347"/>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51368B" w:rsidRPr="00C72B71">
        <w:t xml:space="preserve"> </w:t>
      </w:r>
      <w:r w:rsidR="0051368B">
        <w:t xml:space="preserve">Strongly agree </w:t>
      </w:r>
    </w:p>
    <w:p w14:paraId="778FD774" w14:textId="77777777" w:rsidR="00AC7F67" w:rsidRDefault="00AC7F67" w:rsidP="00AC7F67">
      <w:pPr>
        <w:pStyle w:val="ListBullet"/>
        <w:numPr>
          <w:ilvl w:val="0"/>
          <w:numId w:val="0"/>
        </w:numPr>
      </w:pPr>
    </w:p>
    <w:p w14:paraId="4AD80CE0" w14:textId="2F2DF5F7" w:rsidR="00644300" w:rsidRPr="00C72B71" w:rsidRDefault="007339DA" w:rsidP="00077DF3">
      <w:pPr>
        <w:pStyle w:val="ListParagraph"/>
      </w:pPr>
      <w:r w:rsidRPr="00C72B71">
        <w:t>Is there anything else you</w:t>
      </w:r>
      <w:r w:rsidR="003750A8">
        <w:t xml:space="preserve"> would </w:t>
      </w:r>
      <w:r w:rsidRPr="00C72B71">
        <w:t>like to see in the strategy?</w:t>
      </w:r>
      <w:r w:rsidR="00B130A2">
        <w:t xml:space="preserve"> </w:t>
      </w:r>
      <w:r w:rsidR="00B130A2" w:rsidRPr="00077DF3">
        <w:rPr>
          <w:b/>
          <w:bCs/>
        </w:rPr>
        <w:t>(Please select by putting X next to the option that applies, or removing the option that doesn’t apply):</w:t>
      </w:r>
    </w:p>
    <w:p w14:paraId="5D72BFF2" w14:textId="51E5E733" w:rsidR="00644300" w:rsidRPr="00C72B71" w:rsidRDefault="00000000" w:rsidP="003750A8">
      <w:pPr>
        <w:pStyle w:val="ListBullet"/>
        <w:numPr>
          <w:ilvl w:val="0"/>
          <w:numId w:val="0"/>
        </w:numPr>
      </w:pPr>
      <w:sdt>
        <w:sdtPr>
          <w:id w:val="-268079994"/>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7339DA" w:rsidRPr="00C72B71">
        <w:t xml:space="preserve"> Yes</w:t>
      </w:r>
    </w:p>
    <w:p w14:paraId="163A8733" w14:textId="3419C042" w:rsidR="00644300" w:rsidRPr="00C72B71" w:rsidRDefault="00000000" w:rsidP="003750A8">
      <w:pPr>
        <w:pStyle w:val="ListBullet"/>
        <w:numPr>
          <w:ilvl w:val="0"/>
          <w:numId w:val="0"/>
        </w:numPr>
        <w:ind w:left="360" w:hanging="360"/>
      </w:pPr>
      <w:sdt>
        <w:sdtPr>
          <w:id w:val="-1965650849"/>
          <w14:checkbox>
            <w14:checked w14:val="0"/>
            <w14:checkedState w14:val="2612" w14:font="MS Gothic"/>
            <w14:uncheckedState w14:val="2610" w14:font="MS Gothic"/>
          </w14:checkbox>
        </w:sdtPr>
        <w:sdtContent>
          <w:r w:rsidR="003D7AF7">
            <w:rPr>
              <w:rFonts w:ascii="MS Gothic" w:eastAsia="MS Gothic" w:hAnsi="MS Gothic" w:hint="eastAsia"/>
            </w:rPr>
            <w:t>☐</w:t>
          </w:r>
        </w:sdtContent>
      </w:sdt>
      <w:r w:rsidR="007339DA" w:rsidRPr="00C72B71">
        <w:t xml:space="preserve"> No</w:t>
      </w:r>
    </w:p>
    <w:p w14:paraId="522F9D65" w14:textId="77777777" w:rsidR="003750A8" w:rsidRDefault="003750A8" w:rsidP="00AB6CD2"/>
    <w:p w14:paraId="5E6172A9" w14:textId="549F2F1E" w:rsidR="00644300" w:rsidRDefault="007339DA" w:rsidP="00077DF3">
      <w:pPr>
        <w:pStyle w:val="ListParagraph"/>
      </w:pPr>
      <w:r w:rsidRPr="00C72B71">
        <w:t xml:space="preserve">If yes, please </w:t>
      </w:r>
      <w:r w:rsidR="003D7AF7">
        <w:t>write your response below</w:t>
      </w:r>
      <w:r w:rsidRPr="00C72B71">
        <w:t>:</w:t>
      </w:r>
    </w:p>
    <w:p w14:paraId="3281B649" w14:textId="77777777" w:rsidR="001E0E34" w:rsidRDefault="001E0E34" w:rsidP="00AB6CD2"/>
    <w:p w14:paraId="309A7B77" w14:textId="77777777" w:rsidR="001E0E34" w:rsidRDefault="001E0E34" w:rsidP="00AB6CD2"/>
    <w:p w14:paraId="1A8D6D00" w14:textId="529522EB" w:rsidR="00644300" w:rsidRPr="00C72B71" w:rsidRDefault="007339DA" w:rsidP="00077DF3">
      <w:pPr>
        <w:pStyle w:val="ListParagraph"/>
      </w:pPr>
      <w:r w:rsidRPr="00C72B71">
        <w:t>Any other comments or suggestions?</w:t>
      </w:r>
      <w:r w:rsidR="00F64B3C" w:rsidRPr="00BE2D41">
        <w:rPr>
          <w:rFonts w:cstheme="majorBidi"/>
          <w:b/>
          <w:bCs/>
        </w:rPr>
        <w:t xml:space="preserve"> (please write your response below)</w:t>
      </w:r>
    </w:p>
    <w:sectPr w:rsidR="00644300" w:rsidRPr="00C72B71" w:rsidSect="00C72B71">
      <w:headerReference w:type="even" r:id="rId14"/>
      <w:headerReference w:type="default" r:id="rId15"/>
      <w:footerReference w:type="defaul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DA98" w14:textId="77777777" w:rsidR="00585816" w:rsidRDefault="00585816" w:rsidP="00AB6CD2">
      <w:r>
        <w:separator/>
      </w:r>
    </w:p>
  </w:endnote>
  <w:endnote w:type="continuationSeparator" w:id="0">
    <w:p w14:paraId="63129B35" w14:textId="77777777" w:rsidR="00585816" w:rsidRDefault="00585816" w:rsidP="00AB6CD2">
      <w:r>
        <w:continuationSeparator/>
      </w:r>
    </w:p>
  </w:endnote>
  <w:endnote w:type="continuationNotice" w:id="1">
    <w:p w14:paraId="350CA266" w14:textId="77777777" w:rsidR="00585816" w:rsidRDefault="00585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EEE6" w14:textId="0819E16D" w:rsidR="00191C11" w:rsidRDefault="00191C11" w:rsidP="00AB6CD2">
    <w:pPr>
      <w:pStyle w:val="Footer"/>
    </w:pPr>
  </w:p>
  <w:p w14:paraId="50148C73" w14:textId="77777777" w:rsidR="00191C11" w:rsidRDefault="00191C11" w:rsidP="00AB6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CC9F" w14:textId="77777777" w:rsidR="00585816" w:rsidRDefault="00585816" w:rsidP="00AB6CD2">
      <w:r>
        <w:separator/>
      </w:r>
    </w:p>
  </w:footnote>
  <w:footnote w:type="continuationSeparator" w:id="0">
    <w:p w14:paraId="5E527BDB" w14:textId="77777777" w:rsidR="00585816" w:rsidRDefault="00585816" w:rsidP="00AB6CD2">
      <w:r>
        <w:continuationSeparator/>
      </w:r>
    </w:p>
  </w:footnote>
  <w:footnote w:type="continuationNotice" w:id="1">
    <w:p w14:paraId="7DEB4717" w14:textId="77777777" w:rsidR="00585816" w:rsidRDefault="00585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CD64" w14:textId="7472FB76" w:rsidR="00CC5C06" w:rsidRDefault="00CC5C06" w:rsidP="00AB6CD2">
    <w:pPr>
      <w:pStyle w:val="Header"/>
    </w:pPr>
    <w:r>
      <w:rPr>
        <w:noProof/>
      </w:rPr>
      <mc:AlternateContent>
        <mc:Choice Requires="wps">
          <w:drawing>
            <wp:anchor distT="0" distB="0" distL="0" distR="0" simplePos="0" relativeHeight="251658240" behindDoc="0" locked="0" layoutInCell="1" allowOverlap="1" wp14:anchorId="7A25CCC2" wp14:editId="5CFA5BCD">
              <wp:simplePos x="635" y="635"/>
              <wp:positionH relativeFrom="page">
                <wp:align>center</wp:align>
              </wp:positionH>
              <wp:positionV relativeFrom="page">
                <wp:align>top</wp:align>
              </wp:positionV>
              <wp:extent cx="443865" cy="443865"/>
              <wp:effectExtent l="0" t="0" r="8890" b="12065"/>
              <wp:wrapNone/>
              <wp:docPr id="199280772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522FC" w14:textId="03FBED0D" w:rsidR="00CC5C06" w:rsidRPr="00CC5C06" w:rsidRDefault="00CC5C06" w:rsidP="00AB6CD2">
                          <w:pPr>
                            <w:rPr>
                              <w:noProof/>
                            </w:rPr>
                          </w:pPr>
                          <w:r w:rsidRPr="00CC5C06">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25CCC2"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56522FC" w14:textId="03FBED0D" w:rsidR="00CC5C06" w:rsidRPr="00CC5C06" w:rsidRDefault="00CC5C06" w:rsidP="00AB6CD2">
                    <w:pPr>
                      <w:rPr>
                        <w:noProof/>
                      </w:rPr>
                    </w:pPr>
                    <w:r w:rsidRPr="00CC5C06">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060606"/>
      <w:docPartObj>
        <w:docPartGallery w:val="Page Numbers (Top of Page)"/>
        <w:docPartUnique/>
      </w:docPartObj>
    </w:sdtPr>
    <w:sdtEndPr>
      <w:rPr>
        <w:noProof/>
      </w:rPr>
    </w:sdtEndPr>
    <w:sdtContent>
      <w:p w14:paraId="0BA5D9A2" w14:textId="2FBEEB70" w:rsidR="0003180E" w:rsidRDefault="000318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370B0B" w14:textId="3C1BA56B" w:rsidR="00CC5C06" w:rsidRDefault="00CC5C06" w:rsidP="00AB6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Number3"/>
      <w:lvlText w:val="%1."/>
      <w:lvlJc w:val="left"/>
      <w:pPr>
        <w:tabs>
          <w:tab w:val="num" w:pos="797"/>
        </w:tabs>
        <w:ind w:left="797"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C02CAE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ED7DDC"/>
    <w:multiLevelType w:val="hybridMultilevel"/>
    <w:tmpl w:val="B8A0672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28F50FD"/>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1F3B27"/>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05663F30"/>
    <w:multiLevelType w:val="hybridMultilevel"/>
    <w:tmpl w:val="90604F36"/>
    <w:lvl w:ilvl="0" w:tplc="70D638AE">
      <w:start w:val="38"/>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0B7706AF"/>
    <w:multiLevelType w:val="hybridMultilevel"/>
    <w:tmpl w:val="A216B3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E2023CA"/>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1367686"/>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5896BDC"/>
    <w:multiLevelType w:val="hybridMultilevel"/>
    <w:tmpl w:val="A216B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5731FA"/>
    <w:multiLevelType w:val="hybridMultilevel"/>
    <w:tmpl w:val="0EF8B34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16A60346"/>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7E96E82"/>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880196D"/>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9AD3515"/>
    <w:multiLevelType w:val="hybridMultilevel"/>
    <w:tmpl w:val="25F0C0A6"/>
    <w:lvl w:ilvl="0" w:tplc="C5189DEC">
      <w:start w:val="1"/>
      <w:numFmt w:val="decimal"/>
      <w:lvlText w:val="%1."/>
      <w:lvlJc w:val="left"/>
      <w:pPr>
        <w:ind w:left="78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9" w15:restartNumberingAfterBreak="0">
    <w:nsid w:val="1A5A2F4B"/>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1F6E06E0"/>
    <w:multiLevelType w:val="hybridMultilevel"/>
    <w:tmpl w:val="155A5D24"/>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1F7F7F25"/>
    <w:multiLevelType w:val="hybridMultilevel"/>
    <w:tmpl w:val="1E38A626"/>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30A7EF3"/>
    <w:multiLevelType w:val="hybridMultilevel"/>
    <w:tmpl w:val="EFFE651A"/>
    <w:lvl w:ilvl="0" w:tplc="14090001">
      <w:start w:val="1"/>
      <w:numFmt w:val="bullet"/>
      <w:lvlText w:val=""/>
      <w:lvlJc w:val="left"/>
      <w:pPr>
        <w:ind w:left="360" w:hanging="360"/>
      </w:pPr>
      <w:rPr>
        <w:rFonts w:ascii="Symbol" w:hAnsi="Symbol"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6467FEB"/>
    <w:multiLevelType w:val="hybridMultilevel"/>
    <w:tmpl w:val="6090DC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A3F7C29"/>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2C394583"/>
    <w:multiLevelType w:val="hybridMultilevel"/>
    <w:tmpl w:val="DB0E54BA"/>
    <w:lvl w:ilvl="0" w:tplc="DA54689C">
      <w:start w:val="1"/>
      <w:numFmt w:val="decimal"/>
      <w:pStyle w:val="options"/>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6" w15:restartNumberingAfterBreak="0">
    <w:nsid w:val="2C655735"/>
    <w:multiLevelType w:val="hybridMultilevel"/>
    <w:tmpl w:val="A216B3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2D3F7DAD"/>
    <w:multiLevelType w:val="hybridMultilevel"/>
    <w:tmpl w:val="FE40A16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2E7E53D9"/>
    <w:multiLevelType w:val="hybridMultilevel"/>
    <w:tmpl w:val="89F293D0"/>
    <w:lvl w:ilvl="0" w:tplc="8A069546">
      <w:start w:val="1"/>
      <w:numFmt w:val="decimal"/>
      <w:pStyle w:val="ListParagraph"/>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0137816"/>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344D3472"/>
    <w:multiLevelType w:val="hybridMultilevel"/>
    <w:tmpl w:val="1BE6CB38"/>
    <w:lvl w:ilvl="0" w:tplc="CB50667A">
      <w:start w:val="1"/>
      <w:numFmt w:val="decimal"/>
      <w:lvlText w:val="%1."/>
      <w:lvlJc w:val="left"/>
      <w:pPr>
        <w:ind w:left="78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351F24BB"/>
    <w:multiLevelType w:val="hybridMultilevel"/>
    <w:tmpl w:val="C89A3F7C"/>
    <w:lvl w:ilvl="0" w:tplc="E9108DB8">
      <w:start w:val="1"/>
      <w:numFmt w:val="decimal"/>
      <w:lvlText w:val="%1."/>
      <w:lvlJc w:val="left"/>
      <w:pPr>
        <w:ind w:left="78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32" w15:restartNumberingAfterBreak="0">
    <w:nsid w:val="38820FCE"/>
    <w:multiLevelType w:val="hybridMultilevel"/>
    <w:tmpl w:val="F2820204"/>
    <w:lvl w:ilvl="0" w:tplc="A356B202">
      <w:start w:val="1"/>
      <w:numFmt w:val="decimal"/>
      <w:lvlText w:val="%1."/>
      <w:lvlJc w:val="left"/>
      <w:pPr>
        <w:ind w:left="78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33" w15:restartNumberingAfterBreak="0">
    <w:nsid w:val="389E3503"/>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3A9237BE"/>
    <w:multiLevelType w:val="hybridMultilevel"/>
    <w:tmpl w:val="BD982488"/>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3E01614B"/>
    <w:multiLevelType w:val="hybridMultilevel"/>
    <w:tmpl w:val="588AF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E4110D3"/>
    <w:multiLevelType w:val="hybridMultilevel"/>
    <w:tmpl w:val="588AFCF8"/>
    <w:lvl w:ilvl="0" w:tplc="0470B22E">
      <w:start w:val="1"/>
      <w:numFmt w:val="decimal"/>
      <w:lvlText w:val="%1."/>
      <w:lvlJc w:val="left"/>
      <w:pPr>
        <w:ind w:left="72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15:restartNumberingAfterBreak="0">
    <w:nsid w:val="3EF03E1A"/>
    <w:multiLevelType w:val="hybridMultilevel"/>
    <w:tmpl w:val="D9809F1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42AB5A5D"/>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44BA465F"/>
    <w:multiLevelType w:val="hybridMultilevel"/>
    <w:tmpl w:val="A216B3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4E12770"/>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48467812"/>
    <w:multiLevelType w:val="hybridMultilevel"/>
    <w:tmpl w:val="0E6CA366"/>
    <w:lvl w:ilvl="0" w:tplc="1409000F">
      <w:start w:val="1"/>
      <w:numFmt w:val="decimal"/>
      <w:lvlText w:val="%1."/>
      <w:lvlJc w:val="left"/>
      <w:pPr>
        <w:ind w:left="720" w:hanging="360"/>
      </w:pPr>
      <w:rPr>
        <w:rFonts w:hint="default"/>
      </w:rPr>
    </w:lvl>
    <w:lvl w:ilvl="1" w:tplc="FFFFFFFF">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8AC2338"/>
    <w:multiLevelType w:val="hybridMultilevel"/>
    <w:tmpl w:val="B8A0672C"/>
    <w:lvl w:ilvl="0" w:tplc="40F2CE50">
      <w:start w:val="1"/>
      <w:numFmt w:val="decimal"/>
      <w:lvlText w:val="%1."/>
      <w:lvlJc w:val="left"/>
      <w:pPr>
        <w:ind w:left="78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43" w15:restartNumberingAfterBreak="0">
    <w:nsid w:val="4B2C2EA7"/>
    <w:multiLevelType w:val="hybridMultilevel"/>
    <w:tmpl w:val="717AF8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4B8F6C3D"/>
    <w:multiLevelType w:val="hybridMultilevel"/>
    <w:tmpl w:val="68BC6DB0"/>
    <w:lvl w:ilvl="0" w:tplc="14090001">
      <w:start w:val="1"/>
      <w:numFmt w:val="bullet"/>
      <w:lvlText w:val=""/>
      <w:lvlJc w:val="left"/>
      <w:pPr>
        <w:ind w:left="360" w:hanging="360"/>
      </w:pPr>
      <w:rPr>
        <w:rFonts w:ascii="Symbol" w:hAnsi="Symbol"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4E6E0CCF"/>
    <w:multiLevelType w:val="hybridMultilevel"/>
    <w:tmpl w:val="A216B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611183E"/>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56431E71"/>
    <w:multiLevelType w:val="hybridMultilevel"/>
    <w:tmpl w:val="5C6AB28C"/>
    <w:lvl w:ilvl="0" w:tplc="FFFFFFFF">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66471A1"/>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583C44AE"/>
    <w:multiLevelType w:val="hybridMultilevel"/>
    <w:tmpl w:val="9FE24704"/>
    <w:lvl w:ilvl="0" w:tplc="1409000F">
      <w:start w:val="1"/>
      <w:numFmt w:val="decimal"/>
      <w:lvlText w:val="%1."/>
      <w:lvlJc w:val="left"/>
      <w:pPr>
        <w:ind w:left="78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58417A38"/>
    <w:multiLevelType w:val="hybridMultilevel"/>
    <w:tmpl w:val="0DD85C40"/>
    <w:lvl w:ilvl="0" w:tplc="E8D8608E">
      <w:start w:val="1"/>
      <w:numFmt w:val="decimal"/>
      <w:lvlText w:val="%1."/>
      <w:lvlJc w:val="left"/>
      <w:pPr>
        <w:ind w:left="78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51" w15:restartNumberingAfterBreak="0">
    <w:nsid w:val="58D35B92"/>
    <w:multiLevelType w:val="hybridMultilevel"/>
    <w:tmpl w:val="CAFCA442"/>
    <w:lvl w:ilvl="0" w:tplc="14090001">
      <w:start w:val="1"/>
      <w:numFmt w:val="bullet"/>
      <w:lvlText w:val=""/>
      <w:lvlJc w:val="left"/>
      <w:pPr>
        <w:ind w:left="360" w:hanging="360"/>
      </w:pPr>
      <w:rPr>
        <w:rFonts w:ascii="Symbol" w:hAnsi="Symbol"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9607572"/>
    <w:multiLevelType w:val="hybridMultilevel"/>
    <w:tmpl w:val="358210C0"/>
    <w:lvl w:ilvl="0" w:tplc="14090001">
      <w:start w:val="1"/>
      <w:numFmt w:val="bullet"/>
      <w:lvlText w:val=""/>
      <w:lvlJc w:val="left"/>
      <w:pPr>
        <w:ind w:left="360" w:hanging="360"/>
      </w:pPr>
      <w:rPr>
        <w:rFonts w:ascii="Symbol" w:hAnsi="Symbol"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5C5E4C51"/>
    <w:multiLevelType w:val="hybridMultilevel"/>
    <w:tmpl w:val="FEB2A5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5DE608D0"/>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5E024EBE"/>
    <w:multiLevelType w:val="hybridMultilevel"/>
    <w:tmpl w:val="D6724EB2"/>
    <w:lvl w:ilvl="0" w:tplc="FFFFFFFF">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0ED339F"/>
    <w:multiLevelType w:val="hybridMultilevel"/>
    <w:tmpl w:val="D9809F1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7" w15:restartNumberingAfterBreak="0">
    <w:nsid w:val="613C075E"/>
    <w:multiLevelType w:val="hybridMultilevel"/>
    <w:tmpl w:val="588AF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1EE206B"/>
    <w:multiLevelType w:val="hybridMultilevel"/>
    <w:tmpl w:val="D9809F1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63BD1B22"/>
    <w:multiLevelType w:val="hybridMultilevel"/>
    <w:tmpl w:val="1C08E386"/>
    <w:lvl w:ilvl="0" w:tplc="1708CF64">
      <w:start w:val="19"/>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0" w15:restartNumberingAfterBreak="0">
    <w:nsid w:val="63E51FDF"/>
    <w:multiLevelType w:val="hybridMultilevel"/>
    <w:tmpl w:val="EBFCE7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9DE41E7"/>
    <w:multiLevelType w:val="hybridMultilevel"/>
    <w:tmpl w:val="A216B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BB72527"/>
    <w:multiLevelType w:val="hybridMultilevel"/>
    <w:tmpl w:val="A216B3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3" w15:restartNumberingAfterBreak="0">
    <w:nsid w:val="6D6D4B75"/>
    <w:multiLevelType w:val="hybridMultilevel"/>
    <w:tmpl w:val="A216B3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DB766FF"/>
    <w:multiLevelType w:val="hybridMultilevel"/>
    <w:tmpl w:val="D9809F1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5" w15:restartNumberingAfterBreak="0">
    <w:nsid w:val="6EA749BF"/>
    <w:multiLevelType w:val="hybridMultilevel"/>
    <w:tmpl w:val="CC86B6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74EC53DB"/>
    <w:multiLevelType w:val="hybridMultilevel"/>
    <w:tmpl w:val="8EF4B1A4"/>
    <w:lvl w:ilvl="0" w:tplc="3BB4B78A">
      <w:start w:val="1"/>
      <w:numFmt w:val="bullet"/>
      <w:pStyle w:val="Style1"/>
      <w:lvlText w:val=""/>
      <w:lvlJc w:val="left"/>
      <w:pPr>
        <w:ind w:left="360" w:hanging="360"/>
      </w:pPr>
      <w:rPr>
        <w:rFonts w:ascii="Symbol" w:hAnsi="Symbol" w:hint="default"/>
      </w:rPr>
    </w:lvl>
    <w:lvl w:ilvl="1" w:tplc="14090003">
      <w:start w:val="1"/>
      <w:numFmt w:val="bullet"/>
      <w:lvlText w:val="o"/>
      <w:lvlJc w:val="left"/>
      <w:pPr>
        <w:ind w:left="786"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7" w15:restartNumberingAfterBreak="0">
    <w:nsid w:val="75201EAE"/>
    <w:multiLevelType w:val="hybridMultilevel"/>
    <w:tmpl w:val="5C6AB28C"/>
    <w:lvl w:ilvl="0" w:tplc="A32E9EE8">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55F1D84"/>
    <w:multiLevelType w:val="hybridMultilevel"/>
    <w:tmpl w:val="EBFCE71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9" w15:restartNumberingAfterBreak="0">
    <w:nsid w:val="776A6D91"/>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0" w15:restartNumberingAfterBreak="0">
    <w:nsid w:val="7A170F84"/>
    <w:multiLevelType w:val="hybridMultilevel"/>
    <w:tmpl w:val="DB88A7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7B734CC1"/>
    <w:multiLevelType w:val="hybridMultilevel"/>
    <w:tmpl w:val="A216B30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2" w15:restartNumberingAfterBreak="0">
    <w:nsid w:val="7CFF20DA"/>
    <w:multiLevelType w:val="hybridMultilevel"/>
    <w:tmpl w:val="9B76ABA0"/>
    <w:lvl w:ilvl="0" w:tplc="A32E9EE8">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7935160">
    <w:abstractNumId w:val="5"/>
  </w:num>
  <w:num w:numId="2" w16cid:durableId="1120341370">
    <w:abstractNumId w:val="3"/>
  </w:num>
  <w:num w:numId="3" w16cid:durableId="1059130042">
    <w:abstractNumId w:val="2"/>
  </w:num>
  <w:num w:numId="4" w16cid:durableId="855845253">
    <w:abstractNumId w:val="4"/>
  </w:num>
  <w:num w:numId="5" w16cid:durableId="444693731">
    <w:abstractNumId w:val="1"/>
  </w:num>
  <w:num w:numId="6" w16cid:durableId="50004102">
    <w:abstractNumId w:val="0"/>
  </w:num>
  <w:num w:numId="7" w16cid:durableId="526143554">
    <w:abstractNumId w:val="25"/>
  </w:num>
  <w:num w:numId="8" w16cid:durableId="270750639">
    <w:abstractNumId w:val="68"/>
  </w:num>
  <w:num w:numId="9" w16cid:durableId="623585342">
    <w:abstractNumId w:val="40"/>
  </w:num>
  <w:num w:numId="10" w16cid:durableId="1625455779">
    <w:abstractNumId w:val="33"/>
  </w:num>
  <w:num w:numId="11" w16cid:durableId="1987272678">
    <w:abstractNumId w:val="24"/>
  </w:num>
  <w:num w:numId="12" w16cid:durableId="262809555">
    <w:abstractNumId w:val="19"/>
  </w:num>
  <w:num w:numId="13" w16cid:durableId="666136883">
    <w:abstractNumId w:val="17"/>
  </w:num>
  <w:num w:numId="14" w16cid:durableId="1241019641">
    <w:abstractNumId w:val="46"/>
  </w:num>
  <w:num w:numId="15" w16cid:durableId="676659340">
    <w:abstractNumId w:val="29"/>
  </w:num>
  <w:num w:numId="16" w16cid:durableId="841359976">
    <w:abstractNumId w:val="7"/>
  </w:num>
  <w:num w:numId="17" w16cid:durableId="2089226599">
    <w:abstractNumId w:val="61"/>
  </w:num>
  <w:num w:numId="18" w16cid:durableId="1054505975">
    <w:abstractNumId w:val="15"/>
  </w:num>
  <w:num w:numId="19" w16cid:durableId="1127819160">
    <w:abstractNumId w:val="54"/>
  </w:num>
  <w:num w:numId="20" w16cid:durableId="1892155416">
    <w:abstractNumId w:val="38"/>
  </w:num>
  <w:num w:numId="21" w16cid:durableId="317269847">
    <w:abstractNumId w:val="13"/>
  </w:num>
  <w:num w:numId="22" w16cid:durableId="287205731">
    <w:abstractNumId w:val="10"/>
  </w:num>
  <w:num w:numId="23" w16cid:durableId="2058703406">
    <w:abstractNumId w:val="63"/>
  </w:num>
  <w:num w:numId="24" w16cid:durableId="474105272">
    <w:abstractNumId w:val="45"/>
  </w:num>
  <w:num w:numId="25" w16cid:durableId="1896506689">
    <w:abstractNumId w:val="39"/>
  </w:num>
  <w:num w:numId="26" w16cid:durableId="130752112">
    <w:abstractNumId w:val="8"/>
  </w:num>
  <w:num w:numId="27" w16cid:durableId="1740398765">
    <w:abstractNumId w:val="20"/>
  </w:num>
  <w:num w:numId="28" w16cid:durableId="573129675">
    <w:abstractNumId w:val="34"/>
  </w:num>
  <w:num w:numId="29" w16cid:durableId="21978007">
    <w:abstractNumId w:val="14"/>
  </w:num>
  <w:num w:numId="30" w16cid:durableId="1106970918">
    <w:abstractNumId w:val="31"/>
  </w:num>
  <w:num w:numId="31" w16cid:durableId="84376628">
    <w:abstractNumId w:val="18"/>
  </w:num>
  <w:num w:numId="32" w16cid:durableId="1753159609">
    <w:abstractNumId w:val="32"/>
  </w:num>
  <w:num w:numId="33" w16cid:durableId="127288743">
    <w:abstractNumId w:val="42"/>
  </w:num>
  <w:num w:numId="34" w16cid:durableId="832766918">
    <w:abstractNumId w:val="6"/>
  </w:num>
  <w:num w:numId="35" w16cid:durableId="1048069444">
    <w:abstractNumId w:val="30"/>
  </w:num>
  <w:num w:numId="36" w16cid:durableId="237980726">
    <w:abstractNumId w:val="62"/>
  </w:num>
  <w:num w:numId="37" w16cid:durableId="554047706">
    <w:abstractNumId w:val="64"/>
  </w:num>
  <w:num w:numId="38" w16cid:durableId="991569432">
    <w:abstractNumId w:val="37"/>
  </w:num>
  <w:num w:numId="39" w16cid:durableId="388962009">
    <w:abstractNumId w:val="56"/>
  </w:num>
  <w:num w:numId="40" w16cid:durableId="1796410554">
    <w:abstractNumId w:val="58"/>
  </w:num>
  <w:num w:numId="41" w16cid:durableId="426772845">
    <w:abstractNumId w:val="69"/>
  </w:num>
  <w:num w:numId="42" w16cid:durableId="1138650165">
    <w:abstractNumId w:val="26"/>
  </w:num>
  <w:num w:numId="43" w16cid:durableId="1310672779">
    <w:abstractNumId w:val="71"/>
  </w:num>
  <w:num w:numId="44" w16cid:durableId="129711881">
    <w:abstractNumId w:val="48"/>
  </w:num>
  <w:num w:numId="45" w16cid:durableId="1246454805">
    <w:abstractNumId w:val="12"/>
  </w:num>
  <w:num w:numId="46" w16cid:durableId="1071926133">
    <w:abstractNumId w:val="11"/>
  </w:num>
  <w:num w:numId="47" w16cid:durableId="113640793">
    <w:abstractNumId w:val="50"/>
  </w:num>
  <w:num w:numId="48" w16cid:durableId="2020113905">
    <w:abstractNumId w:val="49"/>
  </w:num>
  <w:num w:numId="49" w16cid:durableId="708724511">
    <w:abstractNumId w:val="36"/>
  </w:num>
  <w:num w:numId="50" w16cid:durableId="1049495518">
    <w:abstractNumId w:val="57"/>
  </w:num>
  <w:num w:numId="51" w16cid:durableId="1370834566">
    <w:abstractNumId w:val="35"/>
  </w:num>
  <w:num w:numId="52" w16cid:durableId="1999533030">
    <w:abstractNumId w:val="60"/>
  </w:num>
  <w:num w:numId="53" w16cid:durableId="522129154">
    <w:abstractNumId w:val="27"/>
  </w:num>
  <w:num w:numId="54" w16cid:durableId="891617435">
    <w:abstractNumId w:val="16"/>
  </w:num>
  <w:num w:numId="55" w16cid:durableId="40448272">
    <w:abstractNumId w:val="66"/>
  </w:num>
  <w:num w:numId="56" w16cid:durableId="222642002">
    <w:abstractNumId w:val="70"/>
  </w:num>
  <w:num w:numId="57" w16cid:durableId="588277296">
    <w:abstractNumId w:val="41"/>
  </w:num>
  <w:num w:numId="58" w16cid:durableId="1954821071">
    <w:abstractNumId w:val="21"/>
  </w:num>
  <w:num w:numId="59" w16cid:durableId="1819419693">
    <w:abstractNumId w:val="9"/>
  </w:num>
  <w:num w:numId="60" w16cid:durableId="491679399">
    <w:abstractNumId w:val="43"/>
  </w:num>
  <w:num w:numId="61" w16cid:durableId="548883433">
    <w:abstractNumId w:val="53"/>
  </w:num>
  <w:num w:numId="62" w16cid:durableId="1723796268">
    <w:abstractNumId w:val="28"/>
  </w:num>
  <w:num w:numId="63" w16cid:durableId="684672759">
    <w:abstractNumId w:val="28"/>
    <w:lvlOverride w:ilvl="0">
      <w:startOverride w:val="23"/>
    </w:lvlOverride>
  </w:num>
  <w:num w:numId="64" w16cid:durableId="330838713">
    <w:abstractNumId w:val="28"/>
    <w:lvlOverride w:ilvl="0">
      <w:startOverride w:val="21"/>
    </w:lvlOverride>
  </w:num>
  <w:num w:numId="65" w16cid:durableId="1481380450">
    <w:abstractNumId w:val="65"/>
  </w:num>
  <w:num w:numId="66" w16cid:durableId="1922833130">
    <w:abstractNumId w:val="22"/>
  </w:num>
  <w:num w:numId="67" w16cid:durableId="878738948">
    <w:abstractNumId w:val="44"/>
  </w:num>
  <w:num w:numId="68" w16cid:durableId="576327237">
    <w:abstractNumId w:val="23"/>
  </w:num>
  <w:num w:numId="69" w16cid:durableId="892082805">
    <w:abstractNumId w:val="51"/>
  </w:num>
  <w:num w:numId="70" w16cid:durableId="22489144">
    <w:abstractNumId w:val="72"/>
  </w:num>
  <w:num w:numId="71" w16cid:durableId="712926492">
    <w:abstractNumId w:val="67"/>
  </w:num>
  <w:num w:numId="72" w16cid:durableId="2138795256">
    <w:abstractNumId w:val="47"/>
  </w:num>
  <w:num w:numId="73" w16cid:durableId="1663118002">
    <w:abstractNumId w:val="52"/>
  </w:num>
  <w:num w:numId="74" w16cid:durableId="155532817">
    <w:abstractNumId w:val="55"/>
  </w:num>
  <w:num w:numId="75" w16cid:durableId="1733891265">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3A2"/>
    <w:rsid w:val="000077C3"/>
    <w:rsid w:val="00011020"/>
    <w:rsid w:val="0001434C"/>
    <w:rsid w:val="0001480D"/>
    <w:rsid w:val="00015091"/>
    <w:rsid w:val="00015BC4"/>
    <w:rsid w:val="000168DE"/>
    <w:rsid w:val="00023972"/>
    <w:rsid w:val="000251EA"/>
    <w:rsid w:val="000312F8"/>
    <w:rsid w:val="0003180E"/>
    <w:rsid w:val="00031A0F"/>
    <w:rsid w:val="0003293C"/>
    <w:rsid w:val="00033630"/>
    <w:rsid w:val="00034616"/>
    <w:rsid w:val="000362AE"/>
    <w:rsid w:val="00044470"/>
    <w:rsid w:val="000457B8"/>
    <w:rsid w:val="000463EF"/>
    <w:rsid w:val="000512ED"/>
    <w:rsid w:val="00053160"/>
    <w:rsid w:val="00053301"/>
    <w:rsid w:val="00057942"/>
    <w:rsid w:val="0006063C"/>
    <w:rsid w:val="000611D5"/>
    <w:rsid w:val="00065A50"/>
    <w:rsid w:val="000666AD"/>
    <w:rsid w:val="00067894"/>
    <w:rsid w:val="00071EF2"/>
    <w:rsid w:val="00072302"/>
    <w:rsid w:val="00072870"/>
    <w:rsid w:val="00073C8D"/>
    <w:rsid w:val="00074C37"/>
    <w:rsid w:val="000771F3"/>
    <w:rsid w:val="00077DF3"/>
    <w:rsid w:val="00083551"/>
    <w:rsid w:val="00086558"/>
    <w:rsid w:val="00087014"/>
    <w:rsid w:val="00087234"/>
    <w:rsid w:val="0009070C"/>
    <w:rsid w:val="00091157"/>
    <w:rsid w:val="00092D93"/>
    <w:rsid w:val="00094B27"/>
    <w:rsid w:val="0009564B"/>
    <w:rsid w:val="000A3435"/>
    <w:rsid w:val="000A3E00"/>
    <w:rsid w:val="000A7A50"/>
    <w:rsid w:val="000A7ABD"/>
    <w:rsid w:val="000B5BD1"/>
    <w:rsid w:val="000B6168"/>
    <w:rsid w:val="000C3E22"/>
    <w:rsid w:val="000C4B29"/>
    <w:rsid w:val="000C5233"/>
    <w:rsid w:val="000C5647"/>
    <w:rsid w:val="000C6447"/>
    <w:rsid w:val="000D0677"/>
    <w:rsid w:val="000D0685"/>
    <w:rsid w:val="000D1B6A"/>
    <w:rsid w:val="000D661F"/>
    <w:rsid w:val="000D663F"/>
    <w:rsid w:val="000D6F0F"/>
    <w:rsid w:val="000E13D0"/>
    <w:rsid w:val="000E2611"/>
    <w:rsid w:val="000E2DC4"/>
    <w:rsid w:val="000E3B39"/>
    <w:rsid w:val="000E3E69"/>
    <w:rsid w:val="000E62C2"/>
    <w:rsid w:val="000F0A04"/>
    <w:rsid w:val="000F0B32"/>
    <w:rsid w:val="000F24F5"/>
    <w:rsid w:val="000F5621"/>
    <w:rsid w:val="000F6153"/>
    <w:rsid w:val="000F644D"/>
    <w:rsid w:val="0010232E"/>
    <w:rsid w:val="001051BF"/>
    <w:rsid w:val="0011289D"/>
    <w:rsid w:val="00112B2D"/>
    <w:rsid w:val="00115C06"/>
    <w:rsid w:val="00115D59"/>
    <w:rsid w:val="00115D7F"/>
    <w:rsid w:val="001166BD"/>
    <w:rsid w:val="00117469"/>
    <w:rsid w:val="0011773D"/>
    <w:rsid w:val="001225C4"/>
    <w:rsid w:val="00122E64"/>
    <w:rsid w:val="001247DC"/>
    <w:rsid w:val="00130801"/>
    <w:rsid w:val="001339CD"/>
    <w:rsid w:val="00136F38"/>
    <w:rsid w:val="00137234"/>
    <w:rsid w:val="001417F2"/>
    <w:rsid w:val="001429D7"/>
    <w:rsid w:val="00142B8E"/>
    <w:rsid w:val="0014647B"/>
    <w:rsid w:val="0014684E"/>
    <w:rsid w:val="001468B2"/>
    <w:rsid w:val="00146CCB"/>
    <w:rsid w:val="001474AE"/>
    <w:rsid w:val="00147A07"/>
    <w:rsid w:val="00150250"/>
    <w:rsid w:val="0015074B"/>
    <w:rsid w:val="00150F5C"/>
    <w:rsid w:val="00153421"/>
    <w:rsid w:val="001573CC"/>
    <w:rsid w:val="00165094"/>
    <w:rsid w:val="001660E0"/>
    <w:rsid w:val="00166133"/>
    <w:rsid w:val="0016765C"/>
    <w:rsid w:val="0017238F"/>
    <w:rsid w:val="001726A0"/>
    <w:rsid w:val="00172F16"/>
    <w:rsid w:val="0017310E"/>
    <w:rsid w:val="001733DB"/>
    <w:rsid w:val="001758F1"/>
    <w:rsid w:val="001763C8"/>
    <w:rsid w:val="00176470"/>
    <w:rsid w:val="00176BD4"/>
    <w:rsid w:val="00181E09"/>
    <w:rsid w:val="00182BB1"/>
    <w:rsid w:val="00184262"/>
    <w:rsid w:val="00184BC3"/>
    <w:rsid w:val="00184D36"/>
    <w:rsid w:val="00191C11"/>
    <w:rsid w:val="001921DD"/>
    <w:rsid w:val="00195783"/>
    <w:rsid w:val="001959FC"/>
    <w:rsid w:val="0019703A"/>
    <w:rsid w:val="001A3A0F"/>
    <w:rsid w:val="001A552B"/>
    <w:rsid w:val="001A722A"/>
    <w:rsid w:val="001B048E"/>
    <w:rsid w:val="001B3456"/>
    <w:rsid w:val="001B3ECB"/>
    <w:rsid w:val="001B4D2A"/>
    <w:rsid w:val="001C1C7F"/>
    <w:rsid w:val="001C34B3"/>
    <w:rsid w:val="001C5D04"/>
    <w:rsid w:val="001C7986"/>
    <w:rsid w:val="001C7EA6"/>
    <w:rsid w:val="001C7FC1"/>
    <w:rsid w:val="001D100D"/>
    <w:rsid w:val="001D2254"/>
    <w:rsid w:val="001D2300"/>
    <w:rsid w:val="001D5520"/>
    <w:rsid w:val="001D62BE"/>
    <w:rsid w:val="001E05CF"/>
    <w:rsid w:val="001E0E34"/>
    <w:rsid w:val="001E1FCF"/>
    <w:rsid w:val="001E28E7"/>
    <w:rsid w:val="001E5A68"/>
    <w:rsid w:val="001E607C"/>
    <w:rsid w:val="001E70CB"/>
    <w:rsid w:val="001F03AC"/>
    <w:rsid w:val="001F1506"/>
    <w:rsid w:val="002051A8"/>
    <w:rsid w:val="00206F6C"/>
    <w:rsid w:val="00211C0B"/>
    <w:rsid w:val="002138AC"/>
    <w:rsid w:val="00231780"/>
    <w:rsid w:val="002321E6"/>
    <w:rsid w:val="002332C7"/>
    <w:rsid w:val="00235879"/>
    <w:rsid w:val="00240349"/>
    <w:rsid w:val="002403FD"/>
    <w:rsid w:val="00246BFA"/>
    <w:rsid w:val="00254D3A"/>
    <w:rsid w:val="0026574C"/>
    <w:rsid w:val="002674AF"/>
    <w:rsid w:val="00270764"/>
    <w:rsid w:val="00270B72"/>
    <w:rsid w:val="00271245"/>
    <w:rsid w:val="00271621"/>
    <w:rsid w:val="00272505"/>
    <w:rsid w:val="002726FF"/>
    <w:rsid w:val="0027394D"/>
    <w:rsid w:val="0027639B"/>
    <w:rsid w:val="0027797A"/>
    <w:rsid w:val="00277F0F"/>
    <w:rsid w:val="00281322"/>
    <w:rsid w:val="002832D4"/>
    <w:rsid w:val="00284A83"/>
    <w:rsid w:val="00285650"/>
    <w:rsid w:val="00290E51"/>
    <w:rsid w:val="002921E3"/>
    <w:rsid w:val="00294F1E"/>
    <w:rsid w:val="0029639D"/>
    <w:rsid w:val="002A15B6"/>
    <w:rsid w:val="002A48F8"/>
    <w:rsid w:val="002B247F"/>
    <w:rsid w:val="002B5713"/>
    <w:rsid w:val="002B747E"/>
    <w:rsid w:val="002D0AFF"/>
    <w:rsid w:val="002D35E3"/>
    <w:rsid w:val="002D4E7B"/>
    <w:rsid w:val="002E0632"/>
    <w:rsid w:val="002E0DDF"/>
    <w:rsid w:val="002E4282"/>
    <w:rsid w:val="002E789C"/>
    <w:rsid w:val="002F0F1B"/>
    <w:rsid w:val="002F102A"/>
    <w:rsid w:val="002F2B3E"/>
    <w:rsid w:val="002F2EF8"/>
    <w:rsid w:val="002F3D4E"/>
    <w:rsid w:val="002F77FE"/>
    <w:rsid w:val="0030280C"/>
    <w:rsid w:val="00302DB1"/>
    <w:rsid w:val="003032F7"/>
    <w:rsid w:val="00303744"/>
    <w:rsid w:val="00307213"/>
    <w:rsid w:val="00307E89"/>
    <w:rsid w:val="003107CD"/>
    <w:rsid w:val="00311F4D"/>
    <w:rsid w:val="00312603"/>
    <w:rsid w:val="003163A7"/>
    <w:rsid w:val="003163F1"/>
    <w:rsid w:val="0031682C"/>
    <w:rsid w:val="00316944"/>
    <w:rsid w:val="00320550"/>
    <w:rsid w:val="0032261E"/>
    <w:rsid w:val="0032428C"/>
    <w:rsid w:val="003260BF"/>
    <w:rsid w:val="00326F90"/>
    <w:rsid w:val="0033079D"/>
    <w:rsid w:val="00332ACA"/>
    <w:rsid w:val="003351D4"/>
    <w:rsid w:val="00335B4A"/>
    <w:rsid w:val="00337E2C"/>
    <w:rsid w:val="00342072"/>
    <w:rsid w:val="0034477F"/>
    <w:rsid w:val="00346B68"/>
    <w:rsid w:val="00353F97"/>
    <w:rsid w:val="00354196"/>
    <w:rsid w:val="00354F53"/>
    <w:rsid w:val="00355458"/>
    <w:rsid w:val="003606DC"/>
    <w:rsid w:val="00360834"/>
    <w:rsid w:val="00361388"/>
    <w:rsid w:val="00363510"/>
    <w:rsid w:val="00366CFB"/>
    <w:rsid w:val="00366E2B"/>
    <w:rsid w:val="00367DE0"/>
    <w:rsid w:val="00371D92"/>
    <w:rsid w:val="003750A8"/>
    <w:rsid w:val="003769FE"/>
    <w:rsid w:val="00377CC5"/>
    <w:rsid w:val="003815B7"/>
    <w:rsid w:val="00387423"/>
    <w:rsid w:val="0038760D"/>
    <w:rsid w:val="00392360"/>
    <w:rsid w:val="00396F6E"/>
    <w:rsid w:val="0039716D"/>
    <w:rsid w:val="003A03AF"/>
    <w:rsid w:val="003A0B95"/>
    <w:rsid w:val="003A0D5C"/>
    <w:rsid w:val="003A1409"/>
    <w:rsid w:val="003A4246"/>
    <w:rsid w:val="003B03AD"/>
    <w:rsid w:val="003B0E6B"/>
    <w:rsid w:val="003B382E"/>
    <w:rsid w:val="003B6322"/>
    <w:rsid w:val="003B7833"/>
    <w:rsid w:val="003C177B"/>
    <w:rsid w:val="003C243B"/>
    <w:rsid w:val="003C2885"/>
    <w:rsid w:val="003C3F17"/>
    <w:rsid w:val="003C4EC8"/>
    <w:rsid w:val="003D1835"/>
    <w:rsid w:val="003D2100"/>
    <w:rsid w:val="003D450F"/>
    <w:rsid w:val="003D7AF7"/>
    <w:rsid w:val="003E44A5"/>
    <w:rsid w:val="003E5D3F"/>
    <w:rsid w:val="003E7711"/>
    <w:rsid w:val="003F069F"/>
    <w:rsid w:val="003F1844"/>
    <w:rsid w:val="003F3810"/>
    <w:rsid w:val="003F4476"/>
    <w:rsid w:val="003F5757"/>
    <w:rsid w:val="004014F0"/>
    <w:rsid w:val="0040363E"/>
    <w:rsid w:val="0040412B"/>
    <w:rsid w:val="00406159"/>
    <w:rsid w:val="00406417"/>
    <w:rsid w:val="00406764"/>
    <w:rsid w:val="00413B47"/>
    <w:rsid w:val="00414107"/>
    <w:rsid w:val="00415DFD"/>
    <w:rsid w:val="004170C5"/>
    <w:rsid w:val="004176DE"/>
    <w:rsid w:val="00420A1E"/>
    <w:rsid w:val="00420E2F"/>
    <w:rsid w:val="00422727"/>
    <w:rsid w:val="00423044"/>
    <w:rsid w:val="004238A9"/>
    <w:rsid w:val="0042610F"/>
    <w:rsid w:val="00426293"/>
    <w:rsid w:val="00426B51"/>
    <w:rsid w:val="00427A92"/>
    <w:rsid w:val="0043199E"/>
    <w:rsid w:val="00431BAB"/>
    <w:rsid w:val="00432AA4"/>
    <w:rsid w:val="0044223D"/>
    <w:rsid w:val="004424D1"/>
    <w:rsid w:val="00445BC2"/>
    <w:rsid w:val="00447023"/>
    <w:rsid w:val="00447450"/>
    <w:rsid w:val="004517B9"/>
    <w:rsid w:val="00453103"/>
    <w:rsid w:val="004533B3"/>
    <w:rsid w:val="004561BC"/>
    <w:rsid w:val="004570F0"/>
    <w:rsid w:val="0046128F"/>
    <w:rsid w:val="00464E10"/>
    <w:rsid w:val="00466972"/>
    <w:rsid w:val="00470C08"/>
    <w:rsid w:val="00471243"/>
    <w:rsid w:val="00473842"/>
    <w:rsid w:val="00474D7E"/>
    <w:rsid w:val="00476922"/>
    <w:rsid w:val="004769D9"/>
    <w:rsid w:val="0048167E"/>
    <w:rsid w:val="00481B64"/>
    <w:rsid w:val="004837BE"/>
    <w:rsid w:val="00483847"/>
    <w:rsid w:val="00483A7B"/>
    <w:rsid w:val="00483C2C"/>
    <w:rsid w:val="00484088"/>
    <w:rsid w:val="004854C3"/>
    <w:rsid w:val="0048635E"/>
    <w:rsid w:val="00486B1E"/>
    <w:rsid w:val="0048758C"/>
    <w:rsid w:val="004875E2"/>
    <w:rsid w:val="00493920"/>
    <w:rsid w:val="00494034"/>
    <w:rsid w:val="00495D4D"/>
    <w:rsid w:val="004A10E9"/>
    <w:rsid w:val="004A1829"/>
    <w:rsid w:val="004A4657"/>
    <w:rsid w:val="004A597F"/>
    <w:rsid w:val="004B26E3"/>
    <w:rsid w:val="004B3401"/>
    <w:rsid w:val="004B3B37"/>
    <w:rsid w:val="004B4743"/>
    <w:rsid w:val="004B62B2"/>
    <w:rsid w:val="004C1C35"/>
    <w:rsid w:val="004C1DC8"/>
    <w:rsid w:val="004C2836"/>
    <w:rsid w:val="004C2A27"/>
    <w:rsid w:val="004C61A5"/>
    <w:rsid w:val="004C7396"/>
    <w:rsid w:val="004D4382"/>
    <w:rsid w:val="004D54E3"/>
    <w:rsid w:val="004D6B5B"/>
    <w:rsid w:val="004D724C"/>
    <w:rsid w:val="004E1C67"/>
    <w:rsid w:val="004E1CA4"/>
    <w:rsid w:val="004E22C3"/>
    <w:rsid w:val="004E2A7D"/>
    <w:rsid w:val="004E4EF0"/>
    <w:rsid w:val="004F082F"/>
    <w:rsid w:val="004F08A6"/>
    <w:rsid w:val="004F1187"/>
    <w:rsid w:val="004F5243"/>
    <w:rsid w:val="004F64E7"/>
    <w:rsid w:val="004F66C7"/>
    <w:rsid w:val="004F67AE"/>
    <w:rsid w:val="004F70FC"/>
    <w:rsid w:val="00502783"/>
    <w:rsid w:val="00505867"/>
    <w:rsid w:val="00505FCD"/>
    <w:rsid w:val="0051368B"/>
    <w:rsid w:val="00521E72"/>
    <w:rsid w:val="00525B21"/>
    <w:rsid w:val="00526FFA"/>
    <w:rsid w:val="0052772A"/>
    <w:rsid w:val="00527C5A"/>
    <w:rsid w:val="00531577"/>
    <w:rsid w:val="005317D1"/>
    <w:rsid w:val="00531967"/>
    <w:rsid w:val="005319C2"/>
    <w:rsid w:val="00532604"/>
    <w:rsid w:val="005327E2"/>
    <w:rsid w:val="005330C3"/>
    <w:rsid w:val="00533926"/>
    <w:rsid w:val="00534959"/>
    <w:rsid w:val="005350C1"/>
    <w:rsid w:val="00535C0F"/>
    <w:rsid w:val="005363FF"/>
    <w:rsid w:val="0053671A"/>
    <w:rsid w:val="005417CF"/>
    <w:rsid w:val="00541F15"/>
    <w:rsid w:val="0054217C"/>
    <w:rsid w:val="00544117"/>
    <w:rsid w:val="00544521"/>
    <w:rsid w:val="0054546D"/>
    <w:rsid w:val="00551C03"/>
    <w:rsid w:val="00552628"/>
    <w:rsid w:val="005527E4"/>
    <w:rsid w:val="0055303B"/>
    <w:rsid w:val="0055502F"/>
    <w:rsid w:val="00557A88"/>
    <w:rsid w:val="005604AD"/>
    <w:rsid w:val="0056211E"/>
    <w:rsid w:val="00562E13"/>
    <w:rsid w:val="005658AA"/>
    <w:rsid w:val="00565B27"/>
    <w:rsid w:val="005663D8"/>
    <w:rsid w:val="00566B29"/>
    <w:rsid w:val="00566C88"/>
    <w:rsid w:val="0057089D"/>
    <w:rsid w:val="005710D0"/>
    <w:rsid w:val="00580125"/>
    <w:rsid w:val="0058158A"/>
    <w:rsid w:val="00582256"/>
    <w:rsid w:val="005825DE"/>
    <w:rsid w:val="00584198"/>
    <w:rsid w:val="00585665"/>
    <w:rsid w:val="00585816"/>
    <w:rsid w:val="00586349"/>
    <w:rsid w:val="00586354"/>
    <w:rsid w:val="005863F5"/>
    <w:rsid w:val="005918A2"/>
    <w:rsid w:val="0059274A"/>
    <w:rsid w:val="0059615E"/>
    <w:rsid w:val="00596759"/>
    <w:rsid w:val="00596A1B"/>
    <w:rsid w:val="005A0724"/>
    <w:rsid w:val="005A0BE8"/>
    <w:rsid w:val="005A29C5"/>
    <w:rsid w:val="005A75A2"/>
    <w:rsid w:val="005B0532"/>
    <w:rsid w:val="005B2481"/>
    <w:rsid w:val="005B38B2"/>
    <w:rsid w:val="005C206A"/>
    <w:rsid w:val="005C3627"/>
    <w:rsid w:val="005C52D0"/>
    <w:rsid w:val="005D3386"/>
    <w:rsid w:val="005D56AF"/>
    <w:rsid w:val="005D7C86"/>
    <w:rsid w:val="005E2061"/>
    <w:rsid w:val="005E2B29"/>
    <w:rsid w:val="005E2CC2"/>
    <w:rsid w:val="005F1CAF"/>
    <w:rsid w:val="005F1F41"/>
    <w:rsid w:val="005F742E"/>
    <w:rsid w:val="005F752A"/>
    <w:rsid w:val="00602C25"/>
    <w:rsid w:val="00604D6F"/>
    <w:rsid w:val="006131AE"/>
    <w:rsid w:val="0061368E"/>
    <w:rsid w:val="0061509C"/>
    <w:rsid w:val="006161EF"/>
    <w:rsid w:val="0061674F"/>
    <w:rsid w:val="00620C3A"/>
    <w:rsid w:val="00621419"/>
    <w:rsid w:val="0062154B"/>
    <w:rsid w:val="00623189"/>
    <w:rsid w:val="00623E18"/>
    <w:rsid w:val="006255B7"/>
    <w:rsid w:val="006260E8"/>
    <w:rsid w:val="00630BE4"/>
    <w:rsid w:val="00631610"/>
    <w:rsid w:val="00635FBF"/>
    <w:rsid w:val="00636AB5"/>
    <w:rsid w:val="0063755E"/>
    <w:rsid w:val="00640965"/>
    <w:rsid w:val="00641AB1"/>
    <w:rsid w:val="00644300"/>
    <w:rsid w:val="00645A38"/>
    <w:rsid w:val="00646810"/>
    <w:rsid w:val="006577E3"/>
    <w:rsid w:val="0066237A"/>
    <w:rsid w:val="00663F79"/>
    <w:rsid w:val="00665D86"/>
    <w:rsid w:val="0067293E"/>
    <w:rsid w:val="006737F3"/>
    <w:rsid w:val="00676875"/>
    <w:rsid w:val="0067770D"/>
    <w:rsid w:val="006779CA"/>
    <w:rsid w:val="006828C9"/>
    <w:rsid w:val="00683980"/>
    <w:rsid w:val="006863EE"/>
    <w:rsid w:val="006915FC"/>
    <w:rsid w:val="00691EF4"/>
    <w:rsid w:val="006948BB"/>
    <w:rsid w:val="006949BF"/>
    <w:rsid w:val="006965F3"/>
    <w:rsid w:val="006A05DB"/>
    <w:rsid w:val="006A3964"/>
    <w:rsid w:val="006A58C4"/>
    <w:rsid w:val="006A6BDE"/>
    <w:rsid w:val="006B0393"/>
    <w:rsid w:val="006B0A17"/>
    <w:rsid w:val="006B44F1"/>
    <w:rsid w:val="006B4FBD"/>
    <w:rsid w:val="006B7275"/>
    <w:rsid w:val="006C20E3"/>
    <w:rsid w:val="006C2511"/>
    <w:rsid w:val="006C2559"/>
    <w:rsid w:val="006C7AB8"/>
    <w:rsid w:val="006D128C"/>
    <w:rsid w:val="006D159A"/>
    <w:rsid w:val="006D1C09"/>
    <w:rsid w:val="006E1E09"/>
    <w:rsid w:val="006E43DE"/>
    <w:rsid w:val="006E6371"/>
    <w:rsid w:val="006E70E9"/>
    <w:rsid w:val="006E76E4"/>
    <w:rsid w:val="006F38BA"/>
    <w:rsid w:val="006F3DD2"/>
    <w:rsid w:val="006F5F4B"/>
    <w:rsid w:val="006F7D51"/>
    <w:rsid w:val="0070101E"/>
    <w:rsid w:val="007020AB"/>
    <w:rsid w:val="00703E63"/>
    <w:rsid w:val="0070536C"/>
    <w:rsid w:val="00710674"/>
    <w:rsid w:val="00712010"/>
    <w:rsid w:val="00715DD1"/>
    <w:rsid w:val="00716876"/>
    <w:rsid w:val="00720892"/>
    <w:rsid w:val="00721BD2"/>
    <w:rsid w:val="00722C12"/>
    <w:rsid w:val="00723B2A"/>
    <w:rsid w:val="00726358"/>
    <w:rsid w:val="00727642"/>
    <w:rsid w:val="0073011E"/>
    <w:rsid w:val="007320DE"/>
    <w:rsid w:val="007339DA"/>
    <w:rsid w:val="00735CEE"/>
    <w:rsid w:val="00741C1A"/>
    <w:rsid w:val="0074223D"/>
    <w:rsid w:val="00744C17"/>
    <w:rsid w:val="007512E1"/>
    <w:rsid w:val="00751399"/>
    <w:rsid w:val="0075453E"/>
    <w:rsid w:val="00755720"/>
    <w:rsid w:val="00756693"/>
    <w:rsid w:val="00760C83"/>
    <w:rsid w:val="007616D1"/>
    <w:rsid w:val="00762EAD"/>
    <w:rsid w:val="00764A39"/>
    <w:rsid w:val="00766697"/>
    <w:rsid w:val="00773FED"/>
    <w:rsid w:val="00777BEB"/>
    <w:rsid w:val="00780614"/>
    <w:rsid w:val="00780F9F"/>
    <w:rsid w:val="00783BAB"/>
    <w:rsid w:val="00783BD8"/>
    <w:rsid w:val="00783D6B"/>
    <w:rsid w:val="007861FF"/>
    <w:rsid w:val="007868F0"/>
    <w:rsid w:val="00791CC6"/>
    <w:rsid w:val="0079232E"/>
    <w:rsid w:val="00792A13"/>
    <w:rsid w:val="00792B00"/>
    <w:rsid w:val="00792E5E"/>
    <w:rsid w:val="007931D4"/>
    <w:rsid w:val="00797528"/>
    <w:rsid w:val="007978FD"/>
    <w:rsid w:val="007A1DCA"/>
    <w:rsid w:val="007A3657"/>
    <w:rsid w:val="007A739D"/>
    <w:rsid w:val="007B03BE"/>
    <w:rsid w:val="007C03F0"/>
    <w:rsid w:val="007C7A22"/>
    <w:rsid w:val="007C7BF2"/>
    <w:rsid w:val="007C7E6F"/>
    <w:rsid w:val="007D0088"/>
    <w:rsid w:val="007D1E6D"/>
    <w:rsid w:val="007D2430"/>
    <w:rsid w:val="007D4B90"/>
    <w:rsid w:val="007D4FEF"/>
    <w:rsid w:val="007D534C"/>
    <w:rsid w:val="007D5BC2"/>
    <w:rsid w:val="007E2593"/>
    <w:rsid w:val="007E4998"/>
    <w:rsid w:val="007E7E3C"/>
    <w:rsid w:val="007F1311"/>
    <w:rsid w:val="007F1C24"/>
    <w:rsid w:val="007F7957"/>
    <w:rsid w:val="008022DA"/>
    <w:rsid w:val="008034EF"/>
    <w:rsid w:val="00804D70"/>
    <w:rsid w:val="00807BAA"/>
    <w:rsid w:val="00812A74"/>
    <w:rsid w:val="00812F7A"/>
    <w:rsid w:val="0081458E"/>
    <w:rsid w:val="00822410"/>
    <w:rsid w:val="00823920"/>
    <w:rsid w:val="008268E5"/>
    <w:rsid w:val="008325B8"/>
    <w:rsid w:val="00841A7A"/>
    <w:rsid w:val="00841E6A"/>
    <w:rsid w:val="00842C12"/>
    <w:rsid w:val="00843DCB"/>
    <w:rsid w:val="0084433E"/>
    <w:rsid w:val="00845BFC"/>
    <w:rsid w:val="00845DF5"/>
    <w:rsid w:val="008535B3"/>
    <w:rsid w:val="008547EC"/>
    <w:rsid w:val="00862C12"/>
    <w:rsid w:val="008641A8"/>
    <w:rsid w:val="00871771"/>
    <w:rsid w:val="00871A83"/>
    <w:rsid w:val="00872F0E"/>
    <w:rsid w:val="00873105"/>
    <w:rsid w:val="00873C3A"/>
    <w:rsid w:val="00875ADB"/>
    <w:rsid w:val="00883350"/>
    <w:rsid w:val="00883816"/>
    <w:rsid w:val="008841DD"/>
    <w:rsid w:val="00886029"/>
    <w:rsid w:val="00887BF6"/>
    <w:rsid w:val="0089430E"/>
    <w:rsid w:val="00895AC4"/>
    <w:rsid w:val="00896AC1"/>
    <w:rsid w:val="00897AFF"/>
    <w:rsid w:val="008A1627"/>
    <w:rsid w:val="008A290F"/>
    <w:rsid w:val="008A2E32"/>
    <w:rsid w:val="008B1E73"/>
    <w:rsid w:val="008B34A1"/>
    <w:rsid w:val="008B4003"/>
    <w:rsid w:val="008B68B4"/>
    <w:rsid w:val="008C539F"/>
    <w:rsid w:val="008D1BC8"/>
    <w:rsid w:val="008D2932"/>
    <w:rsid w:val="008D4905"/>
    <w:rsid w:val="008D741F"/>
    <w:rsid w:val="008E0583"/>
    <w:rsid w:val="008E16B7"/>
    <w:rsid w:val="008E37D2"/>
    <w:rsid w:val="008E7741"/>
    <w:rsid w:val="008F20F3"/>
    <w:rsid w:val="008F4CB1"/>
    <w:rsid w:val="008F6BA4"/>
    <w:rsid w:val="009000ED"/>
    <w:rsid w:val="00900778"/>
    <w:rsid w:val="009014E3"/>
    <w:rsid w:val="00902512"/>
    <w:rsid w:val="00902BE0"/>
    <w:rsid w:val="00904A2E"/>
    <w:rsid w:val="00904F48"/>
    <w:rsid w:val="009060A2"/>
    <w:rsid w:val="00910B34"/>
    <w:rsid w:val="009118EC"/>
    <w:rsid w:val="00911917"/>
    <w:rsid w:val="0091401C"/>
    <w:rsid w:val="00914390"/>
    <w:rsid w:val="00924CED"/>
    <w:rsid w:val="00925AA7"/>
    <w:rsid w:val="0092658A"/>
    <w:rsid w:val="00926FE6"/>
    <w:rsid w:val="009276BC"/>
    <w:rsid w:val="00930237"/>
    <w:rsid w:val="0093023E"/>
    <w:rsid w:val="00930EAB"/>
    <w:rsid w:val="009374BC"/>
    <w:rsid w:val="00941B25"/>
    <w:rsid w:val="00942918"/>
    <w:rsid w:val="00942EBE"/>
    <w:rsid w:val="00950DA9"/>
    <w:rsid w:val="00955F4F"/>
    <w:rsid w:val="0095667A"/>
    <w:rsid w:val="00957507"/>
    <w:rsid w:val="0096356B"/>
    <w:rsid w:val="0096602A"/>
    <w:rsid w:val="00967CA2"/>
    <w:rsid w:val="009700A7"/>
    <w:rsid w:val="009705E9"/>
    <w:rsid w:val="00971468"/>
    <w:rsid w:val="00973152"/>
    <w:rsid w:val="009748CB"/>
    <w:rsid w:val="00980A5E"/>
    <w:rsid w:val="00982F36"/>
    <w:rsid w:val="009840F8"/>
    <w:rsid w:val="009858AA"/>
    <w:rsid w:val="00991759"/>
    <w:rsid w:val="00991D02"/>
    <w:rsid w:val="00992C7A"/>
    <w:rsid w:val="0099682B"/>
    <w:rsid w:val="009971BE"/>
    <w:rsid w:val="009A1A82"/>
    <w:rsid w:val="009A248C"/>
    <w:rsid w:val="009A6741"/>
    <w:rsid w:val="009A73A6"/>
    <w:rsid w:val="009B0687"/>
    <w:rsid w:val="009B18E0"/>
    <w:rsid w:val="009B1C8F"/>
    <w:rsid w:val="009B2A1B"/>
    <w:rsid w:val="009B2C1E"/>
    <w:rsid w:val="009B552C"/>
    <w:rsid w:val="009B672D"/>
    <w:rsid w:val="009B6F9D"/>
    <w:rsid w:val="009B7A71"/>
    <w:rsid w:val="009C04F9"/>
    <w:rsid w:val="009C0D45"/>
    <w:rsid w:val="009C4C44"/>
    <w:rsid w:val="009C6024"/>
    <w:rsid w:val="009C79F3"/>
    <w:rsid w:val="009D150E"/>
    <w:rsid w:val="009D1F19"/>
    <w:rsid w:val="009D2F13"/>
    <w:rsid w:val="009D6231"/>
    <w:rsid w:val="009E0CD3"/>
    <w:rsid w:val="009E1800"/>
    <w:rsid w:val="009E254A"/>
    <w:rsid w:val="009E37C3"/>
    <w:rsid w:val="009E5F54"/>
    <w:rsid w:val="009F067B"/>
    <w:rsid w:val="009F15B6"/>
    <w:rsid w:val="009F301F"/>
    <w:rsid w:val="009F3A1F"/>
    <w:rsid w:val="009F4935"/>
    <w:rsid w:val="009F7593"/>
    <w:rsid w:val="00A02E82"/>
    <w:rsid w:val="00A032A0"/>
    <w:rsid w:val="00A0351D"/>
    <w:rsid w:val="00A06FCD"/>
    <w:rsid w:val="00A13769"/>
    <w:rsid w:val="00A1568F"/>
    <w:rsid w:val="00A15DDF"/>
    <w:rsid w:val="00A16100"/>
    <w:rsid w:val="00A20862"/>
    <w:rsid w:val="00A2223A"/>
    <w:rsid w:val="00A248FC"/>
    <w:rsid w:val="00A252BE"/>
    <w:rsid w:val="00A2669F"/>
    <w:rsid w:val="00A26BFB"/>
    <w:rsid w:val="00A27F4C"/>
    <w:rsid w:val="00A30A47"/>
    <w:rsid w:val="00A311D3"/>
    <w:rsid w:val="00A315B2"/>
    <w:rsid w:val="00A334FC"/>
    <w:rsid w:val="00A356A2"/>
    <w:rsid w:val="00A36CEB"/>
    <w:rsid w:val="00A37662"/>
    <w:rsid w:val="00A40FAA"/>
    <w:rsid w:val="00A42ED2"/>
    <w:rsid w:val="00A46753"/>
    <w:rsid w:val="00A51748"/>
    <w:rsid w:val="00A53CB2"/>
    <w:rsid w:val="00A54E9B"/>
    <w:rsid w:val="00A55CF2"/>
    <w:rsid w:val="00A60B10"/>
    <w:rsid w:val="00A61DD0"/>
    <w:rsid w:val="00A66276"/>
    <w:rsid w:val="00A7213F"/>
    <w:rsid w:val="00A735E3"/>
    <w:rsid w:val="00A76503"/>
    <w:rsid w:val="00A76824"/>
    <w:rsid w:val="00A76B8B"/>
    <w:rsid w:val="00A771BC"/>
    <w:rsid w:val="00A80E8E"/>
    <w:rsid w:val="00A87371"/>
    <w:rsid w:val="00A93B48"/>
    <w:rsid w:val="00A944F6"/>
    <w:rsid w:val="00A9552A"/>
    <w:rsid w:val="00A95A27"/>
    <w:rsid w:val="00A97906"/>
    <w:rsid w:val="00AA1D8D"/>
    <w:rsid w:val="00AA2C77"/>
    <w:rsid w:val="00AA75D5"/>
    <w:rsid w:val="00AA7FB8"/>
    <w:rsid w:val="00AB2CCD"/>
    <w:rsid w:val="00AB6CD2"/>
    <w:rsid w:val="00AB71DC"/>
    <w:rsid w:val="00AC1AFA"/>
    <w:rsid w:val="00AC2BC2"/>
    <w:rsid w:val="00AC33C2"/>
    <w:rsid w:val="00AC4F84"/>
    <w:rsid w:val="00AC50CC"/>
    <w:rsid w:val="00AC5488"/>
    <w:rsid w:val="00AC6010"/>
    <w:rsid w:val="00AC6458"/>
    <w:rsid w:val="00AC7F67"/>
    <w:rsid w:val="00AD0982"/>
    <w:rsid w:val="00AD1663"/>
    <w:rsid w:val="00AD536C"/>
    <w:rsid w:val="00AD6044"/>
    <w:rsid w:val="00AE0A01"/>
    <w:rsid w:val="00AF1281"/>
    <w:rsid w:val="00AF137E"/>
    <w:rsid w:val="00AF286D"/>
    <w:rsid w:val="00AF3D21"/>
    <w:rsid w:val="00AF563C"/>
    <w:rsid w:val="00AF5EBD"/>
    <w:rsid w:val="00AF65AE"/>
    <w:rsid w:val="00AF7060"/>
    <w:rsid w:val="00B046DD"/>
    <w:rsid w:val="00B130A2"/>
    <w:rsid w:val="00B140AF"/>
    <w:rsid w:val="00B142E9"/>
    <w:rsid w:val="00B148D5"/>
    <w:rsid w:val="00B15EA7"/>
    <w:rsid w:val="00B161E9"/>
    <w:rsid w:val="00B2435C"/>
    <w:rsid w:val="00B25A1B"/>
    <w:rsid w:val="00B25D09"/>
    <w:rsid w:val="00B27565"/>
    <w:rsid w:val="00B308E9"/>
    <w:rsid w:val="00B310A0"/>
    <w:rsid w:val="00B346AE"/>
    <w:rsid w:val="00B367B9"/>
    <w:rsid w:val="00B4065C"/>
    <w:rsid w:val="00B417C6"/>
    <w:rsid w:val="00B45BA8"/>
    <w:rsid w:val="00B45FCA"/>
    <w:rsid w:val="00B4638E"/>
    <w:rsid w:val="00B47730"/>
    <w:rsid w:val="00B53184"/>
    <w:rsid w:val="00B56615"/>
    <w:rsid w:val="00B57A54"/>
    <w:rsid w:val="00B628EF"/>
    <w:rsid w:val="00B64614"/>
    <w:rsid w:val="00B6461A"/>
    <w:rsid w:val="00B65B17"/>
    <w:rsid w:val="00B66152"/>
    <w:rsid w:val="00B70202"/>
    <w:rsid w:val="00B70A7B"/>
    <w:rsid w:val="00B716B4"/>
    <w:rsid w:val="00B75467"/>
    <w:rsid w:val="00B779DC"/>
    <w:rsid w:val="00B8040F"/>
    <w:rsid w:val="00B82045"/>
    <w:rsid w:val="00B82B42"/>
    <w:rsid w:val="00B849ED"/>
    <w:rsid w:val="00B86934"/>
    <w:rsid w:val="00B87849"/>
    <w:rsid w:val="00B908D2"/>
    <w:rsid w:val="00B909EA"/>
    <w:rsid w:val="00B91F34"/>
    <w:rsid w:val="00B9204C"/>
    <w:rsid w:val="00B9404C"/>
    <w:rsid w:val="00B951E2"/>
    <w:rsid w:val="00B957EB"/>
    <w:rsid w:val="00B9654F"/>
    <w:rsid w:val="00BA3C3A"/>
    <w:rsid w:val="00BA4D96"/>
    <w:rsid w:val="00BA4F0B"/>
    <w:rsid w:val="00BA728F"/>
    <w:rsid w:val="00BB5097"/>
    <w:rsid w:val="00BC62A2"/>
    <w:rsid w:val="00BD210E"/>
    <w:rsid w:val="00BD3AAC"/>
    <w:rsid w:val="00BD3F49"/>
    <w:rsid w:val="00BD4BD3"/>
    <w:rsid w:val="00BD759A"/>
    <w:rsid w:val="00BE2CEF"/>
    <w:rsid w:val="00BE2D41"/>
    <w:rsid w:val="00BE3E07"/>
    <w:rsid w:val="00BE401A"/>
    <w:rsid w:val="00BE6F8E"/>
    <w:rsid w:val="00BF1679"/>
    <w:rsid w:val="00BF1F45"/>
    <w:rsid w:val="00BF331C"/>
    <w:rsid w:val="00BF3DCB"/>
    <w:rsid w:val="00BF42BE"/>
    <w:rsid w:val="00BF491B"/>
    <w:rsid w:val="00BF50EB"/>
    <w:rsid w:val="00BF6B2B"/>
    <w:rsid w:val="00BF7669"/>
    <w:rsid w:val="00C042F9"/>
    <w:rsid w:val="00C05200"/>
    <w:rsid w:val="00C06AD3"/>
    <w:rsid w:val="00C11174"/>
    <w:rsid w:val="00C119FD"/>
    <w:rsid w:val="00C12361"/>
    <w:rsid w:val="00C14052"/>
    <w:rsid w:val="00C1460E"/>
    <w:rsid w:val="00C17F14"/>
    <w:rsid w:val="00C215DC"/>
    <w:rsid w:val="00C222F0"/>
    <w:rsid w:val="00C22462"/>
    <w:rsid w:val="00C2411E"/>
    <w:rsid w:val="00C26CAA"/>
    <w:rsid w:val="00C27633"/>
    <w:rsid w:val="00C34072"/>
    <w:rsid w:val="00C47668"/>
    <w:rsid w:val="00C503BE"/>
    <w:rsid w:val="00C5472D"/>
    <w:rsid w:val="00C57514"/>
    <w:rsid w:val="00C6021E"/>
    <w:rsid w:val="00C60AA7"/>
    <w:rsid w:val="00C60DC8"/>
    <w:rsid w:val="00C61F84"/>
    <w:rsid w:val="00C62FF4"/>
    <w:rsid w:val="00C637ED"/>
    <w:rsid w:val="00C6523D"/>
    <w:rsid w:val="00C67987"/>
    <w:rsid w:val="00C702BF"/>
    <w:rsid w:val="00C710D1"/>
    <w:rsid w:val="00C72099"/>
    <w:rsid w:val="00C72B71"/>
    <w:rsid w:val="00C7646E"/>
    <w:rsid w:val="00C7726A"/>
    <w:rsid w:val="00C815BA"/>
    <w:rsid w:val="00C8331D"/>
    <w:rsid w:val="00C91CCB"/>
    <w:rsid w:val="00C92708"/>
    <w:rsid w:val="00C9437B"/>
    <w:rsid w:val="00CA0493"/>
    <w:rsid w:val="00CA2C88"/>
    <w:rsid w:val="00CA30F9"/>
    <w:rsid w:val="00CA3376"/>
    <w:rsid w:val="00CA7324"/>
    <w:rsid w:val="00CB0212"/>
    <w:rsid w:val="00CB0664"/>
    <w:rsid w:val="00CB3949"/>
    <w:rsid w:val="00CB590E"/>
    <w:rsid w:val="00CC01C1"/>
    <w:rsid w:val="00CC4955"/>
    <w:rsid w:val="00CC5C06"/>
    <w:rsid w:val="00CC6EB4"/>
    <w:rsid w:val="00CD1195"/>
    <w:rsid w:val="00CD3B48"/>
    <w:rsid w:val="00CE2ED4"/>
    <w:rsid w:val="00CE6DBC"/>
    <w:rsid w:val="00CF1A6C"/>
    <w:rsid w:val="00CF43B5"/>
    <w:rsid w:val="00CF5DB3"/>
    <w:rsid w:val="00CF7C9A"/>
    <w:rsid w:val="00D012AC"/>
    <w:rsid w:val="00D023B4"/>
    <w:rsid w:val="00D029BD"/>
    <w:rsid w:val="00D03468"/>
    <w:rsid w:val="00D04785"/>
    <w:rsid w:val="00D07089"/>
    <w:rsid w:val="00D07829"/>
    <w:rsid w:val="00D10ECC"/>
    <w:rsid w:val="00D13630"/>
    <w:rsid w:val="00D14655"/>
    <w:rsid w:val="00D14D46"/>
    <w:rsid w:val="00D15939"/>
    <w:rsid w:val="00D22A86"/>
    <w:rsid w:val="00D23C8C"/>
    <w:rsid w:val="00D25CAB"/>
    <w:rsid w:val="00D301F4"/>
    <w:rsid w:val="00D34150"/>
    <w:rsid w:val="00D431B5"/>
    <w:rsid w:val="00D44196"/>
    <w:rsid w:val="00D4463F"/>
    <w:rsid w:val="00D4498F"/>
    <w:rsid w:val="00D46BFC"/>
    <w:rsid w:val="00D46C07"/>
    <w:rsid w:val="00D51339"/>
    <w:rsid w:val="00D51385"/>
    <w:rsid w:val="00D513ED"/>
    <w:rsid w:val="00D52174"/>
    <w:rsid w:val="00D540A3"/>
    <w:rsid w:val="00D551C3"/>
    <w:rsid w:val="00D61F0B"/>
    <w:rsid w:val="00D62DDE"/>
    <w:rsid w:val="00D63E30"/>
    <w:rsid w:val="00D64BF7"/>
    <w:rsid w:val="00D656AC"/>
    <w:rsid w:val="00D658A3"/>
    <w:rsid w:val="00D71560"/>
    <w:rsid w:val="00D716DD"/>
    <w:rsid w:val="00D74A61"/>
    <w:rsid w:val="00D7602F"/>
    <w:rsid w:val="00D81B49"/>
    <w:rsid w:val="00D84097"/>
    <w:rsid w:val="00D85DD8"/>
    <w:rsid w:val="00D90221"/>
    <w:rsid w:val="00D92B86"/>
    <w:rsid w:val="00D93951"/>
    <w:rsid w:val="00D96B18"/>
    <w:rsid w:val="00DA0588"/>
    <w:rsid w:val="00DA18E2"/>
    <w:rsid w:val="00DA3B6C"/>
    <w:rsid w:val="00DA3D7D"/>
    <w:rsid w:val="00DA5E9A"/>
    <w:rsid w:val="00DA6BA7"/>
    <w:rsid w:val="00DB3380"/>
    <w:rsid w:val="00DB43A5"/>
    <w:rsid w:val="00DB5872"/>
    <w:rsid w:val="00DB6B7F"/>
    <w:rsid w:val="00DB7DFC"/>
    <w:rsid w:val="00DC13D0"/>
    <w:rsid w:val="00DC19A1"/>
    <w:rsid w:val="00DC36AB"/>
    <w:rsid w:val="00DC3754"/>
    <w:rsid w:val="00DC4B40"/>
    <w:rsid w:val="00DD0C0F"/>
    <w:rsid w:val="00DD109A"/>
    <w:rsid w:val="00DD159A"/>
    <w:rsid w:val="00DD4117"/>
    <w:rsid w:val="00DD4708"/>
    <w:rsid w:val="00DD4740"/>
    <w:rsid w:val="00DD61DE"/>
    <w:rsid w:val="00DD7F08"/>
    <w:rsid w:val="00DE0FB0"/>
    <w:rsid w:val="00DE7157"/>
    <w:rsid w:val="00DF11B2"/>
    <w:rsid w:val="00DF4767"/>
    <w:rsid w:val="00DF4EDD"/>
    <w:rsid w:val="00DF5113"/>
    <w:rsid w:val="00DF56F3"/>
    <w:rsid w:val="00E03CAC"/>
    <w:rsid w:val="00E040C1"/>
    <w:rsid w:val="00E0629D"/>
    <w:rsid w:val="00E06645"/>
    <w:rsid w:val="00E12E65"/>
    <w:rsid w:val="00E178D8"/>
    <w:rsid w:val="00E20535"/>
    <w:rsid w:val="00E21FC5"/>
    <w:rsid w:val="00E26C0D"/>
    <w:rsid w:val="00E325F2"/>
    <w:rsid w:val="00E34195"/>
    <w:rsid w:val="00E36C06"/>
    <w:rsid w:val="00E37397"/>
    <w:rsid w:val="00E41D43"/>
    <w:rsid w:val="00E42DA7"/>
    <w:rsid w:val="00E448E6"/>
    <w:rsid w:val="00E47CC2"/>
    <w:rsid w:val="00E5008A"/>
    <w:rsid w:val="00E51166"/>
    <w:rsid w:val="00E547C8"/>
    <w:rsid w:val="00E54D83"/>
    <w:rsid w:val="00E604A5"/>
    <w:rsid w:val="00E60B97"/>
    <w:rsid w:val="00E61118"/>
    <w:rsid w:val="00E65BF9"/>
    <w:rsid w:val="00E70640"/>
    <w:rsid w:val="00E71FF2"/>
    <w:rsid w:val="00E7728F"/>
    <w:rsid w:val="00E80C90"/>
    <w:rsid w:val="00E8195B"/>
    <w:rsid w:val="00E81A15"/>
    <w:rsid w:val="00E82DB8"/>
    <w:rsid w:val="00E83AA4"/>
    <w:rsid w:val="00E83D2F"/>
    <w:rsid w:val="00E83D76"/>
    <w:rsid w:val="00E842F0"/>
    <w:rsid w:val="00E863D1"/>
    <w:rsid w:val="00E866C2"/>
    <w:rsid w:val="00E9090C"/>
    <w:rsid w:val="00EA1636"/>
    <w:rsid w:val="00EA23C2"/>
    <w:rsid w:val="00EA69C8"/>
    <w:rsid w:val="00EA7D7F"/>
    <w:rsid w:val="00EB0A24"/>
    <w:rsid w:val="00EB2855"/>
    <w:rsid w:val="00EB42F6"/>
    <w:rsid w:val="00EB5206"/>
    <w:rsid w:val="00EB66E8"/>
    <w:rsid w:val="00EB70A2"/>
    <w:rsid w:val="00EC0184"/>
    <w:rsid w:val="00EC5155"/>
    <w:rsid w:val="00EC5F00"/>
    <w:rsid w:val="00EC7BA4"/>
    <w:rsid w:val="00ED0F36"/>
    <w:rsid w:val="00ED1D24"/>
    <w:rsid w:val="00ED5328"/>
    <w:rsid w:val="00ED56DC"/>
    <w:rsid w:val="00ED7C80"/>
    <w:rsid w:val="00EE09C1"/>
    <w:rsid w:val="00EE1C01"/>
    <w:rsid w:val="00EE20F5"/>
    <w:rsid w:val="00EE422A"/>
    <w:rsid w:val="00EF1011"/>
    <w:rsid w:val="00EF3F2A"/>
    <w:rsid w:val="00EF497F"/>
    <w:rsid w:val="00EF57CD"/>
    <w:rsid w:val="00EF6663"/>
    <w:rsid w:val="00EF69F5"/>
    <w:rsid w:val="00EF6C5B"/>
    <w:rsid w:val="00F001BF"/>
    <w:rsid w:val="00F13F40"/>
    <w:rsid w:val="00F14DE4"/>
    <w:rsid w:val="00F14FD7"/>
    <w:rsid w:val="00F15D37"/>
    <w:rsid w:val="00F17638"/>
    <w:rsid w:val="00F214AB"/>
    <w:rsid w:val="00F21D7E"/>
    <w:rsid w:val="00F2302E"/>
    <w:rsid w:val="00F2446C"/>
    <w:rsid w:val="00F24C5A"/>
    <w:rsid w:val="00F32255"/>
    <w:rsid w:val="00F3330C"/>
    <w:rsid w:val="00F346CB"/>
    <w:rsid w:val="00F35934"/>
    <w:rsid w:val="00F35F0E"/>
    <w:rsid w:val="00F4074E"/>
    <w:rsid w:val="00F42019"/>
    <w:rsid w:val="00F44015"/>
    <w:rsid w:val="00F51AC4"/>
    <w:rsid w:val="00F51ADB"/>
    <w:rsid w:val="00F537C6"/>
    <w:rsid w:val="00F55858"/>
    <w:rsid w:val="00F600A5"/>
    <w:rsid w:val="00F64274"/>
    <w:rsid w:val="00F64B3C"/>
    <w:rsid w:val="00F64FEF"/>
    <w:rsid w:val="00F71593"/>
    <w:rsid w:val="00F727BF"/>
    <w:rsid w:val="00F74181"/>
    <w:rsid w:val="00F75E5F"/>
    <w:rsid w:val="00F75F86"/>
    <w:rsid w:val="00F779BA"/>
    <w:rsid w:val="00F80B6F"/>
    <w:rsid w:val="00F82E64"/>
    <w:rsid w:val="00F8354C"/>
    <w:rsid w:val="00F879F9"/>
    <w:rsid w:val="00F92966"/>
    <w:rsid w:val="00F94869"/>
    <w:rsid w:val="00F967C1"/>
    <w:rsid w:val="00FA0AEF"/>
    <w:rsid w:val="00FA1709"/>
    <w:rsid w:val="00FA3F8C"/>
    <w:rsid w:val="00FA6F8B"/>
    <w:rsid w:val="00FB1C86"/>
    <w:rsid w:val="00FB1F30"/>
    <w:rsid w:val="00FB4B2F"/>
    <w:rsid w:val="00FC11C5"/>
    <w:rsid w:val="00FC15F3"/>
    <w:rsid w:val="00FC3981"/>
    <w:rsid w:val="00FC4F31"/>
    <w:rsid w:val="00FC693F"/>
    <w:rsid w:val="00FD07C6"/>
    <w:rsid w:val="00FD6FD8"/>
    <w:rsid w:val="00FD7429"/>
    <w:rsid w:val="00FD7579"/>
    <w:rsid w:val="00FE0823"/>
    <w:rsid w:val="00FE348F"/>
    <w:rsid w:val="00FE6C7B"/>
    <w:rsid w:val="00FE74D3"/>
    <w:rsid w:val="00FE7FC5"/>
    <w:rsid w:val="00FF21DB"/>
    <w:rsid w:val="00FF61E3"/>
    <w:rsid w:val="20CD34F1"/>
    <w:rsid w:val="24AF932C"/>
    <w:rsid w:val="538394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77D24"/>
  <w14:defaultImageDpi w14:val="300"/>
  <w15:docId w15:val="{2FEB3171-9AEB-499B-AA8E-7DDC2104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D2"/>
    <w:rPr>
      <w:rFonts w:ascii="Verdana" w:eastAsia="Verdana" w:hAnsi="Verdana" w:cs="Verdana"/>
      <w:sz w:val="24"/>
      <w:szCs w:val="24"/>
    </w:rPr>
  </w:style>
  <w:style w:type="paragraph" w:styleId="Heading1">
    <w:name w:val="heading 1"/>
    <w:basedOn w:val="Normal"/>
    <w:next w:val="Normal"/>
    <w:link w:val="Heading1Char"/>
    <w:uiPriority w:val="9"/>
    <w:qFormat/>
    <w:rsid w:val="005350C1"/>
    <w:pPr>
      <w:keepNext/>
      <w:keepLines/>
      <w:spacing w:before="480" w:after="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5350C1"/>
    <w:pPr>
      <w:keepNext/>
      <w:keepLines/>
      <w:spacing w:before="20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A58C4"/>
    <w:pPr>
      <w:outlineLvl w:val="3"/>
    </w:pPr>
    <w:rPr>
      <w:b/>
      <w:bCs/>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5350C1"/>
    <w:rPr>
      <w:rFonts w:ascii="Verdana" w:eastAsiaTheme="majorEastAsia" w:hAnsi="Verdana" w:cstheme="majorBidi"/>
      <w:b/>
      <w:bCs/>
      <w:sz w:val="32"/>
      <w:szCs w:val="32"/>
    </w:rPr>
  </w:style>
  <w:style w:type="character" w:customStyle="1" w:styleId="Heading2Char">
    <w:name w:val="Heading 2 Char"/>
    <w:basedOn w:val="DefaultParagraphFont"/>
    <w:link w:val="Heading2"/>
    <w:uiPriority w:val="9"/>
    <w:rsid w:val="005350C1"/>
    <w:rPr>
      <w:rFonts w:ascii="Verdana" w:eastAsiaTheme="majorEastAsia" w:hAnsi="Verdana" w:cstheme="majorBidi"/>
      <w:b/>
      <w:bCs/>
      <w:sz w:val="28"/>
      <w:szCs w:val="28"/>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List Paragraph1,List Paragraph11,List Paragraph*,Dot Point,#List Paragraph,L,Level 3,List Paragraph numbered,List Bullet indent,Bullet Normal,Body,TOC style,lp1,Bullet OSM,Proposal Bullet List,Bullets,Rec para,Dot pt,F5 List Paragraph"/>
    <w:basedOn w:val="Normal"/>
    <w:link w:val="ListParagraphChar"/>
    <w:uiPriority w:val="34"/>
    <w:qFormat/>
    <w:rsid w:val="0014647B"/>
    <w:pPr>
      <w:numPr>
        <w:numId w:val="62"/>
      </w:numPr>
      <w:contextualSpacing/>
    </w:pPr>
  </w:style>
  <w:style w:type="paragraph" w:styleId="BodyText">
    <w:name w:val="Body Text"/>
    <w:basedOn w:val="Normal"/>
    <w:link w:val="BodyTextChar"/>
    <w:uiPriority w:val="99"/>
    <w:unhideWhenUsed/>
    <w:rsid w:val="00AA1D8D"/>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link w:val="ListBulletChar"/>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ind w:left="360"/>
      <w:contextualSpacing/>
    </w:pPr>
  </w:style>
  <w:style w:type="paragraph" w:styleId="ListContinue2">
    <w:name w:val="List Continue 2"/>
    <w:basedOn w:val="Normal"/>
    <w:uiPriority w:val="99"/>
    <w:unhideWhenUsed/>
    <w:rsid w:val="0029639D"/>
    <w:pPr>
      <w:ind w:left="720"/>
      <w:contextualSpacing/>
    </w:pPr>
  </w:style>
  <w:style w:type="paragraph" w:styleId="ListContinue3">
    <w:name w:val="List Continue 3"/>
    <w:basedOn w:val="Normal"/>
    <w:uiPriority w:val="99"/>
    <w:unhideWhenUsed/>
    <w:rsid w:val="0029639D"/>
    <w:pPr>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6A58C4"/>
    <w:rPr>
      <w:rFonts w:ascii="Verdana" w:eastAsia="Verdana" w:hAnsi="Verdana" w:cs="Verdana"/>
      <w:b/>
      <w:bCs/>
      <w:sz w:val="24"/>
      <w:szCs w:val="24"/>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rsid w:val="001C34B3"/>
    <w:rPr>
      <w:rFonts w:ascii="Verdana" w:hAnsi="Verdana"/>
      <w:sz w:val="16"/>
      <w:szCs w:val="16"/>
    </w:rPr>
  </w:style>
  <w:style w:type="paragraph" w:styleId="CommentText">
    <w:name w:val="annotation text"/>
    <w:basedOn w:val="Normal"/>
    <w:link w:val="CommentTextChar"/>
    <w:uiPriority w:val="99"/>
    <w:semiHidden/>
    <w:rsid w:val="001C34B3"/>
    <w:pPr>
      <w:spacing w:line="240" w:lineRule="auto"/>
    </w:pPr>
    <w:rPr>
      <w:rFonts w:eastAsia="Calibri" w:cs="Arial"/>
      <w:kern w:val="2"/>
      <w:sz w:val="20"/>
      <w:szCs w:val="20"/>
      <w:lang w:val="en-NZ"/>
      <w14:ligatures w14:val="standardContextual"/>
    </w:rPr>
  </w:style>
  <w:style w:type="character" w:customStyle="1" w:styleId="CommentTextChar">
    <w:name w:val="Comment Text Char"/>
    <w:basedOn w:val="DefaultParagraphFont"/>
    <w:link w:val="CommentText"/>
    <w:uiPriority w:val="99"/>
    <w:semiHidden/>
    <w:rsid w:val="001C34B3"/>
    <w:rPr>
      <w:rFonts w:ascii="Verdana" w:eastAsia="Calibri" w:hAnsi="Verdana" w:cs="Arial"/>
      <w:kern w:val="2"/>
      <w:sz w:val="20"/>
      <w:szCs w:val="20"/>
      <w:lang w:val="en-NZ"/>
      <w14:ligatures w14:val="standardContextual"/>
    </w:rPr>
  </w:style>
  <w:style w:type="character" w:customStyle="1" w:styleId="ListParagraphChar">
    <w:name w:val="List Paragraph Char"/>
    <w:aliases w:val="List Paragraph1 Char,List Paragraph11 Char,List Paragraph* Char,Dot Point Char,#List Paragraph Char,L Char,Level 3 Char,List Paragraph numbered Char,List Bullet indent Char,Bullet Normal Char,Body Char,TOC style Char,lp1 Char"/>
    <w:link w:val="ListParagraph"/>
    <w:uiPriority w:val="34"/>
    <w:qFormat/>
    <w:rsid w:val="00420E2F"/>
    <w:rPr>
      <w:rFonts w:ascii="Verdana" w:eastAsia="Verdana" w:hAnsi="Verdana" w:cs="Verdana"/>
      <w:sz w:val="24"/>
      <w:szCs w:val="24"/>
    </w:rPr>
  </w:style>
  <w:style w:type="paragraph" w:customStyle="1" w:styleId="paragraph">
    <w:name w:val="paragraph"/>
    <w:basedOn w:val="Normal"/>
    <w:rsid w:val="00F75E5F"/>
    <w:pPr>
      <w:spacing w:before="100" w:beforeAutospacing="1" w:after="100" w:afterAutospacing="1" w:line="240" w:lineRule="auto"/>
    </w:pPr>
    <w:rPr>
      <w:rFonts w:ascii="Times New Roman" w:eastAsia="Times New Roman" w:hAnsi="Times New Roman" w:cs="Times New Roman"/>
      <w:lang w:val="en-NZ" w:eastAsia="en-NZ"/>
    </w:rPr>
  </w:style>
  <w:style w:type="paragraph" w:styleId="Revision">
    <w:name w:val="Revision"/>
    <w:hidden/>
    <w:uiPriority w:val="99"/>
    <w:semiHidden/>
    <w:rsid w:val="0019703A"/>
    <w:pPr>
      <w:spacing w:after="0" w:line="240" w:lineRule="auto"/>
    </w:pPr>
    <w:rPr>
      <w:rFonts w:ascii="Verdana" w:eastAsia="Verdana" w:hAnsi="Verdana" w:cs="Verdana"/>
      <w:sz w:val="24"/>
      <w:szCs w:val="24"/>
    </w:rPr>
  </w:style>
  <w:style w:type="paragraph" w:styleId="CommentSubject">
    <w:name w:val="annotation subject"/>
    <w:basedOn w:val="CommentText"/>
    <w:next w:val="CommentText"/>
    <w:link w:val="CommentSubjectChar"/>
    <w:uiPriority w:val="99"/>
    <w:semiHidden/>
    <w:unhideWhenUsed/>
    <w:rsid w:val="00C710D1"/>
    <w:rPr>
      <w:rFonts w:eastAsia="Verdana" w:cs="Verdana"/>
      <w:b/>
      <w:bCs/>
      <w:kern w:val="0"/>
      <w:lang w:val="en-US"/>
      <w14:ligatures w14:val="none"/>
    </w:rPr>
  </w:style>
  <w:style w:type="character" w:customStyle="1" w:styleId="CommentSubjectChar">
    <w:name w:val="Comment Subject Char"/>
    <w:basedOn w:val="CommentTextChar"/>
    <w:link w:val="CommentSubject"/>
    <w:uiPriority w:val="99"/>
    <w:semiHidden/>
    <w:rsid w:val="00C710D1"/>
    <w:rPr>
      <w:rFonts w:ascii="Verdana" w:eastAsia="Verdana" w:hAnsi="Verdana" w:cs="Verdana"/>
      <w:b/>
      <w:bCs/>
      <w:kern w:val="2"/>
      <w:sz w:val="20"/>
      <w:szCs w:val="20"/>
      <w:lang w:val="en-NZ"/>
      <w14:ligatures w14:val="standardContextual"/>
    </w:rPr>
  </w:style>
  <w:style w:type="character" w:customStyle="1" w:styleId="normaltextrun">
    <w:name w:val="normaltextrun"/>
    <w:basedOn w:val="DefaultParagraphFont"/>
    <w:rsid w:val="005663D8"/>
  </w:style>
  <w:style w:type="character" w:styleId="Mention">
    <w:name w:val="Mention"/>
    <w:basedOn w:val="DefaultParagraphFont"/>
    <w:uiPriority w:val="99"/>
    <w:unhideWhenUsed/>
    <w:rsid w:val="007D0088"/>
    <w:rPr>
      <w:color w:val="2B579A"/>
      <w:shd w:val="clear" w:color="auto" w:fill="E1DFDD"/>
    </w:rPr>
  </w:style>
  <w:style w:type="paragraph" w:customStyle="1" w:styleId="options">
    <w:name w:val="options"/>
    <w:basedOn w:val="ListBullet"/>
    <w:link w:val="optionsChar"/>
    <w:qFormat/>
    <w:rsid w:val="00AF563C"/>
    <w:pPr>
      <w:numPr>
        <w:numId w:val="7"/>
      </w:numPr>
    </w:pPr>
  </w:style>
  <w:style w:type="character" w:customStyle="1" w:styleId="ListBulletChar">
    <w:name w:val="List Bullet Char"/>
    <w:basedOn w:val="DefaultParagraphFont"/>
    <w:link w:val="ListBullet"/>
    <w:uiPriority w:val="99"/>
    <w:rsid w:val="00AF563C"/>
    <w:rPr>
      <w:rFonts w:ascii="Verdana" w:eastAsia="Verdana" w:hAnsi="Verdana" w:cs="Verdana"/>
      <w:sz w:val="24"/>
      <w:szCs w:val="24"/>
    </w:rPr>
  </w:style>
  <w:style w:type="character" w:customStyle="1" w:styleId="optionsChar">
    <w:name w:val="options Char"/>
    <w:basedOn w:val="ListBulletChar"/>
    <w:link w:val="options"/>
    <w:rsid w:val="00AF563C"/>
    <w:rPr>
      <w:rFonts w:ascii="Verdana" w:eastAsia="Verdana" w:hAnsi="Verdana" w:cs="Verdana"/>
      <w:sz w:val="24"/>
      <w:szCs w:val="24"/>
    </w:rPr>
  </w:style>
  <w:style w:type="paragraph" w:customStyle="1" w:styleId="Style1">
    <w:name w:val="Style1"/>
    <w:basedOn w:val="ListParagraph"/>
    <w:link w:val="Style1Char"/>
    <w:qFormat/>
    <w:rsid w:val="00AF563C"/>
    <w:pPr>
      <w:numPr>
        <w:numId w:val="55"/>
      </w:numPr>
    </w:pPr>
  </w:style>
  <w:style w:type="character" w:customStyle="1" w:styleId="Style1Char">
    <w:name w:val="Style1 Char"/>
    <w:basedOn w:val="ListParagraphChar"/>
    <w:link w:val="Style1"/>
    <w:rsid w:val="00AF563C"/>
    <w:rPr>
      <w:rFonts w:ascii="Verdana" w:eastAsia="Verdana" w:hAnsi="Verdana" w:cs="Verdana"/>
      <w:sz w:val="24"/>
      <w:szCs w:val="24"/>
    </w:rPr>
  </w:style>
  <w:style w:type="character" w:customStyle="1" w:styleId="cf01">
    <w:name w:val="cf01"/>
    <w:basedOn w:val="DefaultParagraphFont"/>
    <w:rsid w:val="00AF563C"/>
    <w:rPr>
      <w:rFonts w:ascii="Segoe UI" w:hAnsi="Segoe UI" w:cs="Segoe UI" w:hint="default"/>
      <w:sz w:val="18"/>
      <w:szCs w:val="18"/>
    </w:rPr>
  </w:style>
  <w:style w:type="character" w:styleId="Hyperlink">
    <w:name w:val="Hyperlink"/>
    <w:basedOn w:val="DefaultParagraphFont"/>
    <w:uiPriority w:val="99"/>
    <w:unhideWhenUsed/>
    <w:rsid w:val="000A3435"/>
    <w:rPr>
      <w:color w:val="0000FF" w:themeColor="hyperlink"/>
      <w:u w:val="single"/>
    </w:rPr>
  </w:style>
  <w:style w:type="character" w:styleId="UnresolvedMention">
    <w:name w:val="Unresolved Mention"/>
    <w:basedOn w:val="DefaultParagraphFont"/>
    <w:uiPriority w:val="99"/>
    <w:semiHidden/>
    <w:unhideWhenUsed/>
    <w:rsid w:val="000A3435"/>
    <w:rPr>
      <w:color w:val="605E5C"/>
      <w:shd w:val="clear" w:color="auto" w:fill="E1DFDD"/>
    </w:rPr>
  </w:style>
  <w:style w:type="paragraph" w:styleId="NormalWeb">
    <w:name w:val="Normal (Web)"/>
    <w:basedOn w:val="Normal"/>
    <w:uiPriority w:val="99"/>
    <w:semiHidden/>
    <w:unhideWhenUsed/>
    <w:rsid w:val="00DC4B40"/>
    <w:pPr>
      <w:spacing w:before="100" w:beforeAutospacing="1" w:after="100" w:afterAutospacing="1" w:line="240" w:lineRule="auto"/>
    </w:pPr>
    <w:rPr>
      <w:rFonts w:ascii="Times New Roman" w:eastAsia="Times New Roman" w:hAnsi="Times New Roman" w:cs="Times New Roman"/>
      <w:lang w:val="en-NZ" w:eastAsia="en-NZ"/>
    </w:rPr>
  </w:style>
  <w:style w:type="character" w:styleId="PlaceholderText">
    <w:name w:val="Placeholder Text"/>
    <w:basedOn w:val="DefaultParagraphFont"/>
    <w:uiPriority w:val="99"/>
    <w:semiHidden/>
    <w:rsid w:val="003E5D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77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sabilitystrategy@whaikaha.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0141607ED8A428E543E7AC1AD7A09" ma:contentTypeVersion="4" ma:contentTypeDescription="Create a new document." ma:contentTypeScope="" ma:versionID="65eae78eee1b547ee997a4256125c2e7">
  <xsd:schema xmlns:xsd="http://www.w3.org/2001/XMLSchema" xmlns:xs="http://www.w3.org/2001/XMLSchema" xmlns:p="http://schemas.microsoft.com/office/2006/metadata/properties" xmlns:ns2="cf3d60de-ad45-4276-8b4c-0bd67e763f11" xmlns:ns3="6bf56950-f9e0-48ec-868e-26a1022d1140" targetNamespace="http://schemas.microsoft.com/office/2006/metadata/properties" ma:root="true" ma:fieldsID="43d7124e477bea3893854bb9cdfc259b" ns2:_="" ns3:_="">
    <xsd:import namespace="cf3d60de-ad45-4276-8b4c-0bd67e763f11"/>
    <xsd:import namespace="6bf56950-f9e0-48ec-868e-26a1022d1140"/>
    <xsd:element name="properties">
      <xsd:complexType>
        <xsd:sequence>
          <xsd:element name="documentManagement">
            <xsd:complexType>
              <xsd:all>
                <xsd:element ref="ns2:_dlc_DocId" minOccurs="0"/>
                <xsd:element ref="ns2:_dlc_DocIdUrl" minOccurs="0"/>
                <xsd:element ref="ns2:_dlc_DocIdPersistId" minOccurs="0"/>
                <xsd:element ref="ns3:Relationto4Rs" minOccurs="0"/>
                <xsd:element ref="ns3:Youtube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d60de-ad45-4276-8b4c-0bd67e763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f56950-f9e0-48ec-868e-26a1022d1140" elementFormDefault="qualified">
    <xsd:import namespace="http://schemas.microsoft.com/office/2006/documentManagement/types"/>
    <xsd:import namespace="http://schemas.microsoft.com/office/infopath/2007/PartnerControls"/>
    <xsd:element name="Relationto4Rs" ma:index="11" nillable="true" ma:displayName="Relation to 4 Rs" ma:format="Dropdown" ma:internalName="Relationto4Rs">
      <xsd:simpleType>
        <xsd:restriction base="dms:Note">
          <xsd:maxLength value="255"/>
        </xsd:restriction>
      </xsd:simpleType>
    </xsd:element>
    <xsd:element name="Youtubecode" ma:index="12" nillable="true" ma:displayName="Youtube code" ma:format="Dropdown" ma:internalName="Youtub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lationto4Rs xmlns="6bf56950-f9e0-48ec-868e-26a1022d1140" xsi:nil="true"/>
    <_dlc_DocId xmlns="cf3d60de-ad45-4276-8b4c-0bd67e763f11">PSGID-1792574269-11333</_dlc_DocId>
    <_dlc_DocIdUrl xmlns="cf3d60de-ad45-4276-8b4c-0bd67e763f11">
      <Url>https://msdgovtnz.sharepoint.com/sites/whaikaha-ORG-Whaikaha---ODI/_layouts/15/DocIdRedir.aspx?ID=PSGID-1792574269-11333</Url>
      <Description>PSGID-1792574269-11333</Description>
    </_dlc_DocIdUrl>
    <Youtubecode xmlns="6bf56950-f9e0-48ec-868e-26a1022d1140" xsi:nil="true"/>
  </documentManagement>
</p:properties>
</file>

<file path=customXml/itemProps1.xml><?xml version="1.0" encoding="utf-8"?>
<ds:datastoreItem xmlns:ds="http://schemas.openxmlformats.org/officeDocument/2006/customXml" ds:itemID="{146FA7D9-8466-4CD3-B698-B4F8D96EB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d60de-ad45-4276-8b4c-0bd67e763f11"/>
    <ds:schemaRef ds:uri="6bf56950-f9e0-48ec-868e-26a1022d1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A3B07143-304B-4E94-9FDF-B05E3D735A40}">
  <ds:schemaRefs>
    <ds:schemaRef ds:uri="http://schemas.microsoft.com/sharepoint/v3/contenttype/forms"/>
  </ds:schemaRefs>
</ds:datastoreItem>
</file>

<file path=customXml/itemProps4.xml><?xml version="1.0" encoding="utf-8"?>
<ds:datastoreItem xmlns:ds="http://schemas.openxmlformats.org/officeDocument/2006/customXml" ds:itemID="{96E4394E-85C8-422E-B8FA-B581911CFBB3}">
  <ds:schemaRefs>
    <ds:schemaRef ds:uri="http://schemas.microsoft.com/sharepoint/events"/>
  </ds:schemaRefs>
</ds:datastoreItem>
</file>

<file path=customXml/itemProps5.xml><?xml version="1.0" encoding="utf-8"?>
<ds:datastoreItem xmlns:ds="http://schemas.openxmlformats.org/officeDocument/2006/customXml" ds:itemID="{F90E1EA2-753B-4E8C-8D62-5421F82741E8}">
  <ds:schemaRefs>
    <ds:schemaRef ds:uri="http://schemas.microsoft.com/office/2006/metadata/properties"/>
    <ds:schemaRef ds:uri="http://schemas.microsoft.com/office/infopath/2007/PartnerControls"/>
    <ds:schemaRef ds:uri="6bf56950-f9e0-48ec-868e-26a1022d1140"/>
    <ds:schemaRef ds:uri="cf3d60de-ad45-4276-8b4c-0bd67e763f11"/>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28</Pages>
  <Words>4616</Words>
  <Characters>26315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30870</CharactersWithSpaces>
  <SharedDoc>false</SharedDoc>
  <HyperlinkBase/>
  <HLinks>
    <vt:vector size="6" baseType="variant">
      <vt:variant>
        <vt:i4>1638524</vt:i4>
      </vt:variant>
      <vt:variant>
        <vt:i4>0</vt:i4>
      </vt:variant>
      <vt:variant>
        <vt:i4>0</vt:i4>
      </vt:variant>
      <vt:variant>
        <vt:i4>5</vt:i4>
      </vt:variant>
      <vt:variant>
        <vt:lpwstr>mailto:disabilitystrategy@whaikaha.govt.nz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Isbister</cp:lastModifiedBy>
  <cp:revision>14</cp:revision>
  <cp:lastPrinted>2025-08-13T21:24:00Z</cp:lastPrinted>
  <dcterms:created xsi:type="dcterms:W3CDTF">2025-08-13T21:56:00Z</dcterms:created>
  <dcterms:modified xsi:type="dcterms:W3CDTF">2025-08-14T22:22:00Z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12dde4ca,76c7d52a,743211b8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2025-07-29T22:31:45Z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9fe2c59e-aa71-4c76-850f-70f1a61bc08d</vt:lpwstr>
  </property>
  <property fmtid="{D5CDD505-2E9C-101B-9397-08002B2CF9AE}" pid="11" name="MSIP_Label_f43e46a9-9901-46e9-bfae-bb6189d4cb66_ContentBits">
    <vt:lpwstr>1</vt:lpwstr>
  </property>
  <property fmtid="{D5CDD505-2E9C-101B-9397-08002B2CF9AE}" pid="12" name="ContentTypeId">
    <vt:lpwstr>0x0101004000141607ED8A428E543E7AC1AD7A09</vt:lpwstr>
  </property>
  <property fmtid="{D5CDD505-2E9C-101B-9397-08002B2CF9AE}" pid="13" name="_dlc_DocIdItemGuid">
    <vt:lpwstr>04445484-6266-4ac4-b445-2619101eabf2</vt:lpwstr>
  </property>
</Properties>
</file>