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FAB4" w14:textId="474CB1E8" w:rsidR="00E4657F" w:rsidRDefault="00660D7F" w:rsidP="008A4B8D">
      <w:pPr>
        <w:pStyle w:val="Heading1"/>
      </w:pPr>
      <w:r>
        <w:t>N</w:t>
      </w:r>
      <w:r w:rsidR="00CB21B3">
        <w:t>ew Zealand Disability Strategy</w:t>
      </w:r>
      <w:r w:rsidR="4D346F23">
        <w:t xml:space="preserve"> </w:t>
      </w:r>
      <w:r w:rsidR="47BF9AFD">
        <w:t xml:space="preserve">Implementation – </w:t>
      </w:r>
      <w:r w:rsidR="0020296F">
        <w:t>5 Year Roadmap</w:t>
      </w:r>
      <w:r>
        <w:t xml:space="preserve">, as </w:t>
      </w:r>
      <w:bookmarkStart w:id="0" w:name="_Int_45WZgnYt"/>
      <w:r>
        <w:t>at</w:t>
      </w:r>
      <w:bookmarkEnd w:id="0"/>
      <w:r>
        <w:t xml:space="preserve"> February 2026</w:t>
      </w:r>
    </w:p>
    <w:p w14:paraId="7B4C1A09" w14:textId="3EA55DE9" w:rsidR="003C60B2" w:rsidRPr="003C60B2" w:rsidRDefault="003C60B2" w:rsidP="003C60B2">
      <w:pPr>
        <w:rPr>
          <w:rFonts w:ascii="Verdana" w:hAnsi="Verdana"/>
          <w:sz w:val="24"/>
          <w:szCs w:val="24"/>
        </w:rPr>
      </w:pPr>
      <w:r w:rsidRPr="003C60B2">
        <w:rPr>
          <w:rFonts w:ascii="Verdana" w:hAnsi="Verdana"/>
          <w:sz w:val="24"/>
          <w:szCs w:val="24"/>
        </w:rPr>
        <w:t xml:space="preserve">This </w:t>
      </w:r>
      <w:r>
        <w:rPr>
          <w:rFonts w:ascii="Verdana" w:hAnsi="Verdana"/>
          <w:sz w:val="24"/>
          <w:szCs w:val="24"/>
        </w:rPr>
        <w:t>Roadmap</w:t>
      </w:r>
      <w:r w:rsidRPr="003C60B2">
        <w:rPr>
          <w:rFonts w:ascii="Verdana" w:hAnsi="Verdana"/>
          <w:sz w:val="24"/>
          <w:szCs w:val="24"/>
        </w:rPr>
        <w:t xml:space="preserve"> gives a high-level schedule of the work against the 34 actions in the New Zealand Disability Strategy 2026</w:t>
      </w:r>
      <w:r w:rsidR="566A99BA" w:rsidRPr="3673D96F">
        <w:rPr>
          <w:rFonts w:ascii="Verdana" w:hAnsi="Verdana"/>
          <w:sz w:val="24"/>
          <w:szCs w:val="24"/>
        </w:rPr>
        <w:t>–</w:t>
      </w:r>
      <w:r w:rsidRPr="003C60B2">
        <w:rPr>
          <w:rFonts w:ascii="Verdana" w:hAnsi="Verdana"/>
          <w:sz w:val="24"/>
          <w:szCs w:val="24"/>
        </w:rPr>
        <w:t xml:space="preserve">2030. </w:t>
      </w:r>
    </w:p>
    <w:p w14:paraId="72C8C65C" w14:textId="31B756BB" w:rsidR="003C60B2" w:rsidRPr="003C60B2" w:rsidRDefault="003C60B2" w:rsidP="003C60B2">
      <w:pPr>
        <w:rPr>
          <w:rFonts w:ascii="Verdana" w:hAnsi="Verdana"/>
          <w:sz w:val="24"/>
          <w:szCs w:val="24"/>
        </w:rPr>
      </w:pPr>
      <w:r w:rsidRPr="003C60B2">
        <w:rPr>
          <w:rFonts w:ascii="Verdana" w:hAnsi="Verdana"/>
          <w:sz w:val="24"/>
          <w:szCs w:val="24"/>
        </w:rPr>
        <w:t xml:space="preserve">During the calendar year 2026: </w:t>
      </w:r>
    </w:p>
    <w:p w14:paraId="0ED6208F" w14:textId="6EE6CEEF" w:rsidR="00923AEF" w:rsidRPr="003C60B2" w:rsidRDefault="00923AEF" w:rsidP="006D6A13">
      <w:pPr>
        <w:pStyle w:val="ListParagraph"/>
        <w:ind w:left="867" w:hanging="357"/>
      </w:pPr>
      <w:r>
        <w:t xml:space="preserve">13 actions will be </w:t>
      </w:r>
      <w:r w:rsidR="00DD38B7">
        <w:t>implemented (</w:t>
      </w:r>
      <w:r w:rsidR="00870701">
        <w:t>delivered or started</w:t>
      </w:r>
      <w:r w:rsidR="00DD38B7">
        <w:t>)</w:t>
      </w:r>
      <w:r w:rsidR="00870701">
        <w:t xml:space="preserve"> </w:t>
      </w:r>
      <w:r>
        <w:t xml:space="preserve"> </w:t>
      </w:r>
    </w:p>
    <w:p w14:paraId="777B771F" w14:textId="09EC74ED" w:rsidR="006D6A13" w:rsidRPr="003C60B2" w:rsidRDefault="003C60B2" w:rsidP="00D24BE6">
      <w:pPr>
        <w:pStyle w:val="ListParagraph"/>
        <w:ind w:left="867" w:hanging="357"/>
      </w:pPr>
      <w:r>
        <w:t xml:space="preserve">6 actions will </w:t>
      </w:r>
      <w:r w:rsidR="00E12898">
        <w:t xml:space="preserve">be developed </w:t>
      </w:r>
    </w:p>
    <w:p w14:paraId="1674BBF5" w14:textId="4A287DE4" w:rsidR="00923AEF" w:rsidRPr="003C60B2" w:rsidRDefault="00923AEF" w:rsidP="006D6A13">
      <w:pPr>
        <w:pStyle w:val="ListParagraph"/>
        <w:ind w:left="867" w:hanging="357"/>
      </w:pPr>
      <w:r>
        <w:t>12 actions will be scoped</w:t>
      </w:r>
      <w:r w:rsidR="00E12898">
        <w:t xml:space="preserve"> (planned)</w:t>
      </w:r>
      <w:r w:rsidR="0095689D">
        <w:t>.</w:t>
      </w:r>
    </w:p>
    <w:p w14:paraId="449C218C" w14:textId="2DD4BD6E" w:rsidR="003C60B2" w:rsidRPr="003C60B2" w:rsidRDefault="003C60B2" w:rsidP="00F42230">
      <w:pPr>
        <w:rPr>
          <w:szCs w:val="24"/>
        </w:rPr>
      </w:pPr>
      <w:r w:rsidRPr="003C60B2">
        <w:rPr>
          <w:rFonts w:ascii="Verdana" w:hAnsi="Verdana"/>
          <w:sz w:val="24"/>
          <w:szCs w:val="24"/>
        </w:rPr>
        <w:t xml:space="preserve">Work on a further 3 actions is scheduled to start in later years. </w:t>
      </w:r>
    </w:p>
    <w:p w14:paraId="65503FFB" w14:textId="77777777" w:rsidR="00E4657F" w:rsidRPr="00660D7F" w:rsidRDefault="00416B54" w:rsidP="00660D7F">
      <w:pPr>
        <w:pStyle w:val="Heading2"/>
      </w:pPr>
      <w:r w:rsidRPr="00660D7F">
        <w:t>Action Number: Education 1</w:t>
      </w:r>
    </w:p>
    <w:p w14:paraId="52B3651D"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473AE22D" w14:textId="77777777" w:rsidR="00E4657F" w:rsidRPr="00660D7F" w:rsidRDefault="00416B54">
      <w:pPr>
        <w:rPr>
          <w:rFonts w:ascii="Verdana" w:hAnsi="Verdana"/>
          <w:sz w:val="24"/>
          <w:szCs w:val="24"/>
        </w:rPr>
      </w:pPr>
      <w:r w:rsidRPr="3BB5B326">
        <w:rPr>
          <w:rFonts w:ascii="Verdana" w:hAnsi="Verdana"/>
          <w:sz w:val="24"/>
          <w:szCs w:val="24"/>
        </w:rPr>
        <w:t xml:space="preserve">Put $266 million into early intervention services, so children’s learning support needs are identified earlier, and families </w:t>
      </w:r>
      <w:bookmarkStart w:id="1" w:name="_Int_obHbv4CO"/>
      <w:r w:rsidRPr="3BB5B326">
        <w:rPr>
          <w:rFonts w:ascii="Verdana" w:hAnsi="Verdana"/>
          <w:sz w:val="24"/>
          <w:szCs w:val="24"/>
        </w:rPr>
        <w:t>don’t</w:t>
      </w:r>
      <w:bookmarkEnd w:id="1"/>
      <w:r w:rsidRPr="3BB5B326">
        <w:rPr>
          <w:rFonts w:ascii="Verdana" w:hAnsi="Verdana"/>
          <w:sz w:val="24"/>
          <w:szCs w:val="24"/>
        </w:rPr>
        <w:t xml:space="preserve"> have to wait as long for support.</w:t>
      </w:r>
    </w:p>
    <w:p w14:paraId="3903AD9E"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5D2854FF"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6F51A93A" w14:textId="128764C0" w:rsidR="00E4657F" w:rsidRPr="00660D7F" w:rsidRDefault="00416B54">
      <w:pPr>
        <w:rPr>
          <w:rFonts w:ascii="Verdana" w:hAnsi="Verdana"/>
          <w:sz w:val="24"/>
          <w:szCs w:val="24"/>
        </w:rPr>
      </w:pPr>
      <w:r w:rsidRPr="00660D7F">
        <w:rPr>
          <w:rFonts w:ascii="Verdana" w:hAnsi="Verdana"/>
          <w:sz w:val="24"/>
          <w:szCs w:val="24"/>
        </w:rPr>
        <w:t xml:space="preserve">Support: Various </w:t>
      </w:r>
      <w:r w:rsidR="001E0360">
        <w:rPr>
          <w:rFonts w:ascii="Verdana" w:hAnsi="Verdana"/>
          <w:sz w:val="24"/>
          <w:szCs w:val="24"/>
        </w:rPr>
        <w:t>non-government organisations</w:t>
      </w:r>
      <w:r w:rsidRPr="00660D7F">
        <w:rPr>
          <w:rFonts w:ascii="Verdana" w:hAnsi="Verdana"/>
          <w:sz w:val="24"/>
          <w:szCs w:val="24"/>
        </w:rPr>
        <w:t>, alternate providers</w:t>
      </w:r>
    </w:p>
    <w:p w14:paraId="72B6C673" w14:textId="5E7A15C1" w:rsidR="00E4657F" w:rsidRPr="00660D7F" w:rsidRDefault="00416B54">
      <w:pPr>
        <w:rPr>
          <w:rFonts w:ascii="Verdana" w:hAnsi="Verdana"/>
          <w:sz w:val="24"/>
          <w:szCs w:val="24"/>
        </w:rPr>
      </w:pPr>
      <w:r w:rsidRPr="00660D7F">
        <w:rPr>
          <w:rFonts w:ascii="Verdana" w:hAnsi="Verdana"/>
          <w:b/>
          <w:sz w:val="24"/>
          <w:szCs w:val="24"/>
        </w:rPr>
        <w:t>2026 stage of action:</w:t>
      </w:r>
      <w:r w:rsidRPr="00660D7F">
        <w:rPr>
          <w:rFonts w:ascii="Verdana" w:hAnsi="Verdana"/>
          <w:sz w:val="24"/>
          <w:szCs w:val="24"/>
        </w:rPr>
        <w:t xml:space="preserve"> </w:t>
      </w:r>
      <w:r w:rsidR="003C60B2">
        <w:rPr>
          <w:rFonts w:ascii="Verdana" w:hAnsi="Verdana"/>
          <w:sz w:val="24"/>
          <w:szCs w:val="24"/>
        </w:rPr>
        <w:t>I</w:t>
      </w:r>
      <w:r w:rsidR="00C100B2">
        <w:rPr>
          <w:rFonts w:ascii="Verdana" w:hAnsi="Verdana"/>
          <w:sz w:val="24"/>
          <w:szCs w:val="24"/>
        </w:rPr>
        <w:t>mplement</w:t>
      </w:r>
      <w:r w:rsidR="00BE2E78">
        <w:rPr>
          <w:rFonts w:ascii="Verdana" w:hAnsi="Verdana"/>
          <w:sz w:val="24"/>
          <w:szCs w:val="24"/>
        </w:rPr>
        <w:t>ing</w:t>
      </w:r>
    </w:p>
    <w:p w14:paraId="68E81A05" w14:textId="228B8B5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B3B0F8E" w14:textId="5E6E805F" w:rsidR="00E4657F" w:rsidRPr="00660D7F" w:rsidRDefault="00416B54">
      <w:pPr>
        <w:rPr>
          <w:rFonts w:ascii="Verdana" w:hAnsi="Verdana"/>
          <w:sz w:val="24"/>
          <w:szCs w:val="24"/>
        </w:rPr>
      </w:pPr>
      <w:r w:rsidRPr="00660D7F">
        <w:rPr>
          <w:rFonts w:ascii="Verdana" w:hAnsi="Verdana"/>
          <w:b/>
          <w:sz w:val="24"/>
          <w:szCs w:val="24"/>
        </w:rPr>
        <w:t>2028 stage of action:</w:t>
      </w:r>
      <w:r w:rsidRPr="00660D7F">
        <w:rPr>
          <w:rFonts w:ascii="Verdana" w:hAnsi="Verdana"/>
          <w:sz w:val="24"/>
          <w:szCs w:val="24"/>
        </w:rPr>
        <w:t xml:space="preserve"> </w:t>
      </w:r>
      <w:r w:rsidR="00DD787B">
        <w:rPr>
          <w:rFonts w:ascii="Verdana" w:hAnsi="Verdana"/>
          <w:sz w:val="24"/>
          <w:szCs w:val="24"/>
        </w:rPr>
        <w:t>To be confirmed</w:t>
      </w:r>
    </w:p>
    <w:p w14:paraId="13D076FB" w14:textId="503F9394" w:rsidR="00E4657F" w:rsidRPr="00660D7F" w:rsidRDefault="00416B54">
      <w:pPr>
        <w:rPr>
          <w:rFonts w:ascii="Verdana" w:hAnsi="Verdana"/>
          <w:sz w:val="24"/>
          <w:szCs w:val="24"/>
        </w:rPr>
      </w:pPr>
      <w:r w:rsidRPr="00660D7F">
        <w:rPr>
          <w:rFonts w:ascii="Verdana" w:hAnsi="Verdana"/>
          <w:b/>
          <w:sz w:val="24"/>
          <w:szCs w:val="24"/>
        </w:rPr>
        <w:t>2029 stage of action:</w:t>
      </w:r>
      <w:r w:rsidRPr="00660D7F">
        <w:rPr>
          <w:rFonts w:ascii="Verdana" w:hAnsi="Verdana"/>
          <w:sz w:val="24"/>
          <w:szCs w:val="24"/>
        </w:rPr>
        <w:t xml:space="preserve"> </w:t>
      </w:r>
      <w:r w:rsidR="00DD787B">
        <w:rPr>
          <w:rFonts w:ascii="Verdana" w:hAnsi="Verdana"/>
          <w:sz w:val="24"/>
          <w:szCs w:val="24"/>
        </w:rPr>
        <w:t>To be confirmed</w:t>
      </w:r>
    </w:p>
    <w:p w14:paraId="3F713E18" w14:textId="320D7127"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668006C" w14:textId="77777777" w:rsidR="00E4657F" w:rsidRPr="00660D7F" w:rsidRDefault="00416B54" w:rsidP="00660D7F">
      <w:pPr>
        <w:pStyle w:val="Heading2"/>
      </w:pPr>
      <w:r w:rsidRPr="00660D7F">
        <w:lastRenderedPageBreak/>
        <w:t>Action Number: Education 2</w:t>
      </w:r>
    </w:p>
    <w:p w14:paraId="0EE52A0C"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088AB6C0" w14:textId="77777777" w:rsidR="00E4657F" w:rsidRPr="00660D7F" w:rsidRDefault="00416B54">
      <w:pPr>
        <w:rPr>
          <w:rFonts w:ascii="Verdana" w:hAnsi="Verdana"/>
          <w:sz w:val="24"/>
          <w:szCs w:val="24"/>
        </w:rPr>
      </w:pPr>
      <w:r w:rsidRPr="00660D7F">
        <w:rPr>
          <w:rFonts w:ascii="Verdana" w:hAnsi="Verdana"/>
          <w:sz w:val="24"/>
          <w:szCs w:val="24"/>
        </w:rPr>
        <w:t>Look at new ways to provide targeted and specialist learning support, including working with private providers and community organisations to reduce wait times.</w:t>
      </w:r>
    </w:p>
    <w:p w14:paraId="4C91938E"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7D68415"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4B95D6C5" w14:textId="24F68336" w:rsidR="00E4657F" w:rsidRPr="00660D7F" w:rsidRDefault="00416B54">
      <w:pPr>
        <w:rPr>
          <w:rFonts w:ascii="Verdana" w:hAnsi="Verdana"/>
          <w:sz w:val="24"/>
          <w:szCs w:val="24"/>
        </w:rPr>
      </w:pPr>
      <w:r w:rsidRPr="00660D7F">
        <w:rPr>
          <w:rFonts w:ascii="Verdana" w:hAnsi="Verdana"/>
          <w:sz w:val="24"/>
          <w:szCs w:val="24"/>
        </w:rPr>
        <w:t xml:space="preserve">Support: Various </w:t>
      </w:r>
      <w:r w:rsidR="001E0360">
        <w:rPr>
          <w:rFonts w:ascii="Verdana" w:hAnsi="Verdana"/>
          <w:sz w:val="24"/>
          <w:szCs w:val="24"/>
        </w:rPr>
        <w:t>non-government organisations</w:t>
      </w:r>
      <w:r w:rsidRPr="00660D7F">
        <w:rPr>
          <w:rFonts w:ascii="Verdana" w:hAnsi="Verdana"/>
          <w:sz w:val="24"/>
          <w:szCs w:val="24"/>
        </w:rPr>
        <w:t>, alternate providers</w:t>
      </w:r>
    </w:p>
    <w:p w14:paraId="667FE1F7" w14:textId="46B9657C" w:rsidR="00E4657F" w:rsidRPr="00660D7F" w:rsidRDefault="00416B54">
      <w:pPr>
        <w:rPr>
          <w:rFonts w:ascii="Verdana" w:hAnsi="Verdana"/>
          <w:sz w:val="24"/>
          <w:szCs w:val="24"/>
        </w:rPr>
      </w:pPr>
      <w:r w:rsidRPr="00660D7F">
        <w:rPr>
          <w:rFonts w:ascii="Verdana" w:hAnsi="Verdana"/>
          <w:b/>
          <w:sz w:val="24"/>
          <w:szCs w:val="24"/>
        </w:rPr>
        <w:t>2026 stage of action:</w:t>
      </w:r>
      <w:r w:rsidRPr="00660D7F">
        <w:rPr>
          <w:rFonts w:ascii="Verdana" w:hAnsi="Verdana"/>
          <w:sz w:val="24"/>
          <w:szCs w:val="24"/>
        </w:rPr>
        <w:t xml:space="preserve"> S</w:t>
      </w:r>
      <w:r w:rsidR="00440465">
        <w:rPr>
          <w:rFonts w:ascii="Verdana" w:hAnsi="Verdana"/>
          <w:sz w:val="24"/>
          <w:szCs w:val="24"/>
        </w:rPr>
        <w:t>coping, development and implementation</w:t>
      </w:r>
    </w:p>
    <w:p w14:paraId="530CBF49" w14:textId="3ED56632"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B132558" w14:textId="0DAF2562"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88C61EF" w14:textId="5999CF52"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C95D3CE" w14:textId="418A56D7"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AEB78B3" w14:textId="77777777" w:rsidR="00E4657F" w:rsidRPr="00660D7F" w:rsidRDefault="00416B54" w:rsidP="00660D7F">
      <w:pPr>
        <w:pStyle w:val="Heading2"/>
      </w:pPr>
      <w:r w:rsidRPr="00660D7F">
        <w:t>Action Number: Education 3</w:t>
      </w:r>
    </w:p>
    <w:p w14:paraId="36825653"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41368C30" w14:textId="77777777" w:rsidR="00E4657F" w:rsidRPr="00660D7F" w:rsidRDefault="00416B54">
      <w:pPr>
        <w:rPr>
          <w:rFonts w:ascii="Verdana" w:hAnsi="Verdana"/>
          <w:sz w:val="24"/>
          <w:szCs w:val="24"/>
        </w:rPr>
      </w:pPr>
      <w:r w:rsidRPr="00660D7F">
        <w:rPr>
          <w:rFonts w:ascii="Verdana" w:hAnsi="Verdana"/>
          <w:sz w:val="24"/>
          <w:szCs w:val="24"/>
        </w:rPr>
        <w:t>Improve the learning support system so it is easier for educators, families and learners to use by:</w:t>
      </w:r>
    </w:p>
    <w:p w14:paraId="64ACE5B3" w14:textId="409D3A57" w:rsidR="00E4657F" w:rsidRPr="00660D7F" w:rsidRDefault="00416B54" w:rsidP="00E83B3A">
      <w:pPr>
        <w:pStyle w:val="ListParagraph"/>
        <w:rPr>
          <w:szCs w:val="24"/>
        </w:rPr>
      </w:pPr>
      <w:r>
        <w:t>funding a Learning Support Coordinator for all schools with learners in Years 1</w:t>
      </w:r>
      <w:r w:rsidR="1E56FE37">
        <w:t>–</w:t>
      </w:r>
      <w:r>
        <w:t>8</w:t>
      </w:r>
    </w:p>
    <w:p w14:paraId="57F5032E" w14:textId="77777777" w:rsidR="00E4657F" w:rsidRPr="00660D7F" w:rsidRDefault="00416B54" w:rsidP="00E83B3A">
      <w:pPr>
        <w:pStyle w:val="ListParagraph"/>
        <w:rPr>
          <w:szCs w:val="24"/>
        </w:rPr>
      </w:pPr>
      <w:r w:rsidRPr="55088CD9">
        <w:rPr>
          <w:szCs w:val="24"/>
        </w:rPr>
        <w:t>making application processes for learning support easier.</w:t>
      </w:r>
    </w:p>
    <w:p w14:paraId="6D87DEEA"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107FA3BB"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54279892" w14:textId="549CF4E2" w:rsidR="00E4657F" w:rsidRPr="00660D7F" w:rsidRDefault="00416B54">
      <w:pPr>
        <w:rPr>
          <w:rFonts w:ascii="Verdana" w:hAnsi="Verdana"/>
          <w:sz w:val="24"/>
          <w:szCs w:val="24"/>
        </w:rPr>
      </w:pPr>
      <w:r w:rsidRPr="00660D7F">
        <w:rPr>
          <w:rFonts w:ascii="Verdana" w:hAnsi="Verdana"/>
          <w:b/>
          <w:sz w:val="24"/>
          <w:szCs w:val="24"/>
        </w:rPr>
        <w:t>2026 stage of action:</w:t>
      </w:r>
      <w:r w:rsidRPr="00660D7F">
        <w:rPr>
          <w:rFonts w:ascii="Verdana" w:hAnsi="Verdana"/>
          <w:sz w:val="24"/>
          <w:szCs w:val="24"/>
        </w:rPr>
        <w:t xml:space="preserve"> </w:t>
      </w:r>
      <w:r w:rsidR="00D763A0">
        <w:rPr>
          <w:rFonts w:ascii="Verdana" w:hAnsi="Verdana"/>
          <w:sz w:val="24"/>
          <w:szCs w:val="24"/>
        </w:rPr>
        <w:t>Implementing</w:t>
      </w:r>
    </w:p>
    <w:p w14:paraId="0E14F4D4" w14:textId="64A4C450"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p>
    <w:p w14:paraId="5501300C" w14:textId="49AF92C2"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763A0" w:rsidRPr="3BB5B326">
        <w:rPr>
          <w:rFonts w:ascii="Verdana" w:hAnsi="Verdana"/>
          <w:sz w:val="24"/>
          <w:szCs w:val="24"/>
        </w:rPr>
        <w:t>Implementing</w:t>
      </w:r>
    </w:p>
    <w:p w14:paraId="299D1DB1" w14:textId="737C8869" w:rsidR="00E4657F" w:rsidRPr="00660D7F" w:rsidRDefault="00416B54">
      <w:pPr>
        <w:rPr>
          <w:rFonts w:ascii="Verdana" w:hAnsi="Verdana"/>
          <w:sz w:val="24"/>
          <w:szCs w:val="24"/>
        </w:rPr>
      </w:pPr>
      <w:r w:rsidRPr="3BB5B326">
        <w:rPr>
          <w:rFonts w:ascii="Verdana" w:hAnsi="Verdana"/>
          <w:b/>
          <w:bCs/>
          <w:sz w:val="24"/>
          <w:szCs w:val="24"/>
        </w:rPr>
        <w:lastRenderedPageBreak/>
        <w:t>2029 stage of action:</w:t>
      </w:r>
      <w:r w:rsidRPr="3BB5B326">
        <w:rPr>
          <w:rFonts w:ascii="Verdana" w:hAnsi="Verdana"/>
          <w:sz w:val="24"/>
          <w:szCs w:val="24"/>
        </w:rPr>
        <w:t xml:space="preserve"> </w:t>
      </w:r>
      <w:r w:rsidR="00D763A0" w:rsidRPr="3BB5B326">
        <w:rPr>
          <w:rFonts w:ascii="Verdana" w:hAnsi="Verdana"/>
          <w:sz w:val="24"/>
          <w:szCs w:val="24"/>
        </w:rPr>
        <w:t>Implementing</w:t>
      </w:r>
    </w:p>
    <w:p w14:paraId="0B88E745" w14:textId="5EBA0FC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7415A2" w:rsidRPr="3BB5B326">
        <w:rPr>
          <w:rFonts w:ascii="Verdana" w:hAnsi="Verdana"/>
          <w:sz w:val="24"/>
          <w:szCs w:val="24"/>
        </w:rPr>
        <w:t xml:space="preserve">To be confirmed </w:t>
      </w:r>
    </w:p>
    <w:p w14:paraId="1E1CFEFC" w14:textId="77777777" w:rsidR="00E4657F" w:rsidRPr="00660D7F" w:rsidRDefault="00416B54" w:rsidP="00660D7F">
      <w:pPr>
        <w:pStyle w:val="Heading2"/>
      </w:pPr>
      <w:r w:rsidRPr="00660D7F">
        <w:t>Action Number: Education 4</w:t>
      </w:r>
    </w:p>
    <w:p w14:paraId="596ED6DF"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0C36143D" w14:textId="77777777" w:rsidR="00E4657F" w:rsidRPr="00660D7F" w:rsidRDefault="00416B54">
      <w:pPr>
        <w:rPr>
          <w:rFonts w:ascii="Verdana" w:hAnsi="Verdana"/>
          <w:sz w:val="24"/>
          <w:szCs w:val="24"/>
        </w:rPr>
      </w:pPr>
      <w:r w:rsidRPr="00660D7F">
        <w:rPr>
          <w:rFonts w:ascii="Verdana" w:hAnsi="Verdana"/>
          <w:sz w:val="24"/>
          <w:szCs w:val="24"/>
        </w:rPr>
        <w:t>Invest funding into more specialist school satellite classrooms to provide choice for parents.</w:t>
      </w:r>
    </w:p>
    <w:p w14:paraId="11B318DE"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1ECDB2AD"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0D958649" w14:textId="475C392F"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S</w:t>
      </w:r>
      <w:r w:rsidR="46F18ED0" w:rsidRPr="3BB5B326">
        <w:rPr>
          <w:rFonts w:ascii="Verdana" w:hAnsi="Verdana"/>
          <w:sz w:val="24"/>
          <w:szCs w:val="24"/>
        </w:rPr>
        <w:t>coping</w:t>
      </w:r>
      <w:r w:rsidRPr="3BB5B326">
        <w:rPr>
          <w:rFonts w:ascii="Verdana" w:hAnsi="Verdana"/>
          <w:sz w:val="24"/>
          <w:szCs w:val="24"/>
        </w:rPr>
        <w:t xml:space="preserve">, </w:t>
      </w:r>
      <w:r w:rsidR="00B83A39" w:rsidRPr="3BB5B326">
        <w:rPr>
          <w:rFonts w:ascii="Verdana" w:hAnsi="Verdana"/>
          <w:sz w:val="24"/>
          <w:szCs w:val="24"/>
        </w:rPr>
        <w:t>develop</w:t>
      </w:r>
      <w:r w:rsidR="0D92BBE5" w:rsidRPr="3BB5B326">
        <w:rPr>
          <w:rFonts w:ascii="Verdana" w:hAnsi="Verdana"/>
          <w:sz w:val="24"/>
          <w:szCs w:val="24"/>
        </w:rPr>
        <w:t>ing</w:t>
      </w:r>
      <w:r w:rsidR="00B83A39" w:rsidRPr="3BB5B326">
        <w:rPr>
          <w:rFonts w:ascii="Verdana" w:hAnsi="Verdana"/>
          <w:sz w:val="24"/>
          <w:szCs w:val="24"/>
        </w:rPr>
        <w:t xml:space="preserve"> and </w:t>
      </w:r>
      <w:r w:rsidR="44661113" w:rsidRPr="3BB5B326">
        <w:rPr>
          <w:rFonts w:ascii="Verdana" w:hAnsi="Verdana"/>
          <w:sz w:val="24"/>
          <w:szCs w:val="24"/>
        </w:rPr>
        <w:t>i</w:t>
      </w:r>
      <w:r w:rsidR="00D763A0" w:rsidRPr="3BB5B326">
        <w:rPr>
          <w:rFonts w:ascii="Verdana" w:hAnsi="Verdana"/>
          <w:sz w:val="24"/>
          <w:szCs w:val="24"/>
        </w:rPr>
        <w:t>mplementing</w:t>
      </w:r>
    </w:p>
    <w:p w14:paraId="3C4D531F" w14:textId="1025F72D" w:rsidR="00E4657F" w:rsidRPr="00660D7F" w:rsidRDefault="00416B54">
      <w:pPr>
        <w:rPr>
          <w:rFonts w:ascii="Verdana" w:hAnsi="Verdana"/>
          <w:sz w:val="24"/>
          <w:szCs w:val="24"/>
        </w:rPr>
      </w:pPr>
      <w:r w:rsidRPr="00660D7F">
        <w:rPr>
          <w:rFonts w:ascii="Verdana" w:hAnsi="Verdana"/>
          <w:b/>
          <w:sz w:val="24"/>
          <w:szCs w:val="24"/>
        </w:rPr>
        <w:t>2027 stage of action:</w:t>
      </w:r>
      <w:r w:rsidRPr="00660D7F">
        <w:rPr>
          <w:rFonts w:ascii="Verdana" w:hAnsi="Verdana"/>
          <w:sz w:val="24"/>
          <w:szCs w:val="24"/>
        </w:rPr>
        <w:t xml:space="preserve"> </w:t>
      </w:r>
      <w:r w:rsidR="00D763A0">
        <w:rPr>
          <w:rFonts w:ascii="Verdana" w:hAnsi="Verdana"/>
          <w:sz w:val="24"/>
          <w:szCs w:val="24"/>
        </w:rPr>
        <w:t>Implementing</w:t>
      </w:r>
    </w:p>
    <w:p w14:paraId="7D7A935E" w14:textId="538B1C8C" w:rsidR="00E4657F" w:rsidRPr="00660D7F" w:rsidRDefault="00416B54">
      <w:pPr>
        <w:rPr>
          <w:rFonts w:ascii="Verdana" w:hAnsi="Verdana"/>
          <w:sz w:val="24"/>
          <w:szCs w:val="24"/>
        </w:rPr>
      </w:pPr>
      <w:r w:rsidRPr="00660D7F">
        <w:rPr>
          <w:rFonts w:ascii="Verdana" w:hAnsi="Verdana"/>
          <w:b/>
          <w:sz w:val="24"/>
          <w:szCs w:val="24"/>
        </w:rPr>
        <w:t>2028 stage of action:</w:t>
      </w:r>
      <w:r w:rsidRPr="00660D7F">
        <w:rPr>
          <w:rFonts w:ascii="Verdana" w:hAnsi="Verdana"/>
          <w:sz w:val="24"/>
          <w:szCs w:val="24"/>
        </w:rPr>
        <w:t xml:space="preserve"> </w:t>
      </w:r>
      <w:r w:rsidR="00D763A0">
        <w:rPr>
          <w:rFonts w:ascii="Verdana" w:hAnsi="Verdana"/>
          <w:sz w:val="24"/>
          <w:szCs w:val="24"/>
        </w:rPr>
        <w:t>Implementing</w:t>
      </w:r>
    </w:p>
    <w:p w14:paraId="62746572" w14:textId="63D0B9A3"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2664C0A0" w14:textId="0284A284"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23E776C" w14:textId="77777777" w:rsidR="00E4657F" w:rsidRPr="00660D7F" w:rsidRDefault="00416B54" w:rsidP="00660D7F">
      <w:pPr>
        <w:pStyle w:val="Heading2"/>
      </w:pPr>
      <w:r w:rsidRPr="00660D7F">
        <w:t>Action Number: Education 5</w:t>
      </w:r>
    </w:p>
    <w:p w14:paraId="31780DAD"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5B17C77" w14:textId="27EC2BA8" w:rsidR="00E4657F" w:rsidRPr="00660D7F" w:rsidRDefault="00416B54">
      <w:pPr>
        <w:rPr>
          <w:rFonts w:ascii="Verdana" w:hAnsi="Verdana"/>
          <w:sz w:val="24"/>
          <w:szCs w:val="24"/>
        </w:rPr>
      </w:pPr>
      <w:r w:rsidRPr="3BB5B326">
        <w:rPr>
          <w:rFonts w:ascii="Verdana" w:hAnsi="Verdana"/>
          <w:sz w:val="24"/>
          <w:szCs w:val="24"/>
        </w:rPr>
        <w:t xml:space="preserve">Work with the Ministry of Disabled People – Whaikaha </w:t>
      </w:r>
      <w:r w:rsidR="00A924D3" w:rsidRPr="3BB5B326">
        <w:rPr>
          <w:rFonts w:ascii="Verdana" w:hAnsi="Verdana"/>
          <w:sz w:val="24"/>
          <w:szCs w:val="24"/>
        </w:rPr>
        <w:t xml:space="preserve">(Whaikaha) </w:t>
      </w:r>
      <w:r w:rsidRPr="3BB5B326">
        <w:rPr>
          <w:rFonts w:ascii="Verdana" w:hAnsi="Verdana"/>
          <w:sz w:val="24"/>
          <w:szCs w:val="24"/>
        </w:rPr>
        <w:t>to develop improvements in teacher training that support teachers to meet the needs of disabled students.</w:t>
      </w:r>
    </w:p>
    <w:p w14:paraId="6500D12C"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6B656D0F"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2D15BDC1" w14:textId="1F24F551" w:rsidR="00E4657F" w:rsidRPr="00660D7F" w:rsidRDefault="00416B54">
      <w:pPr>
        <w:rPr>
          <w:rFonts w:ascii="Verdana" w:hAnsi="Verdana"/>
          <w:sz w:val="24"/>
          <w:szCs w:val="24"/>
        </w:rPr>
      </w:pPr>
      <w:r w:rsidRPr="3BB5B326">
        <w:rPr>
          <w:rFonts w:ascii="Verdana" w:hAnsi="Verdana"/>
          <w:sz w:val="24"/>
          <w:szCs w:val="24"/>
        </w:rPr>
        <w:t>Support: Whaikaha</w:t>
      </w:r>
    </w:p>
    <w:p w14:paraId="1FC97440" w14:textId="143E4FC5"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S</w:t>
      </w:r>
      <w:r w:rsidR="315C1667" w:rsidRPr="3BB5B326">
        <w:rPr>
          <w:rFonts w:ascii="Verdana" w:hAnsi="Verdana"/>
          <w:sz w:val="24"/>
          <w:szCs w:val="24"/>
        </w:rPr>
        <w:t>coping and developing</w:t>
      </w:r>
    </w:p>
    <w:p w14:paraId="0E7D7612" w14:textId="15F30272"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D</w:t>
      </w:r>
      <w:r w:rsidR="00B83A39" w:rsidRPr="3BB5B326">
        <w:rPr>
          <w:rFonts w:ascii="Verdana" w:hAnsi="Verdana"/>
          <w:sz w:val="24"/>
          <w:szCs w:val="24"/>
        </w:rPr>
        <w:t>evelop</w:t>
      </w:r>
      <w:r w:rsidR="398B82FC" w:rsidRPr="3BB5B326">
        <w:rPr>
          <w:rFonts w:ascii="Verdana" w:hAnsi="Verdana"/>
          <w:sz w:val="24"/>
          <w:szCs w:val="24"/>
        </w:rPr>
        <w:t>ing</w:t>
      </w:r>
    </w:p>
    <w:p w14:paraId="7E275A91" w14:textId="2B222C76" w:rsidR="00E4657F" w:rsidRPr="00660D7F" w:rsidRDefault="00416B54">
      <w:pPr>
        <w:rPr>
          <w:rFonts w:ascii="Verdana" w:hAnsi="Verdana"/>
          <w:sz w:val="24"/>
          <w:szCs w:val="24"/>
        </w:rPr>
      </w:pPr>
      <w:r w:rsidRPr="00660D7F">
        <w:rPr>
          <w:rFonts w:ascii="Verdana" w:hAnsi="Verdana"/>
          <w:b/>
          <w:sz w:val="24"/>
          <w:szCs w:val="24"/>
        </w:rPr>
        <w:t>2028 stage of action:</w:t>
      </w:r>
      <w:r w:rsidRPr="00660D7F">
        <w:rPr>
          <w:rFonts w:ascii="Verdana" w:hAnsi="Verdana"/>
          <w:sz w:val="24"/>
          <w:szCs w:val="24"/>
        </w:rPr>
        <w:t xml:space="preserve"> </w:t>
      </w:r>
      <w:r w:rsidR="00D763A0">
        <w:rPr>
          <w:rFonts w:ascii="Verdana" w:hAnsi="Verdana"/>
          <w:sz w:val="24"/>
          <w:szCs w:val="24"/>
        </w:rPr>
        <w:t>Implementing</w:t>
      </w:r>
    </w:p>
    <w:p w14:paraId="46CA5833" w14:textId="54FC52D1" w:rsidR="00E4657F" w:rsidRPr="00660D7F" w:rsidRDefault="00416B54">
      <w:pPr>
        <w:rPr>
          <w:rFonts w:ascii="Verdana" w:hAnsi="Verdana"/>
          <w:sz w:val="24"/>
          <w:szCs w:val="24"/>
        </w:rPr>
      </w:pPr>
      <w:r w:rsidRPr="3BB5B326">
        <w:rPr>
          <w:rFonts w:ascii="Verdana" w:hAnsi="Verdana"/>
          <w:b/>
          <w:bCs/>
          <w:sz w:val="24"/>
          <w:szCs w:val="24"/>
        </w:rPr>
        <w:lastRenderedPageBreak/>
        <w:t>2029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5BA6692D" w14:textId="066756F1"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B83A39" w:rsidRPr="3BB5B326">
        <w:rPr>
          <w:rFonts w:ascii="Verdana" w:hAnsi="Verdana"/>
          <w:sz w:val="24"/>
          <w:szCs w:val="24"/>
        </w:rPr>
        <w:t xml:space="preserve">To be confirmed </w:t>
      </w:r>
    </w:p>
    <w:p w14:paraId="1A1DDC96" w14:textId="77777777" w:rsidR="00E4657F" w:rsidRPr="00660D7F" w:rsidRDefault="00416B54" w:rsidP="00660D7F">
      <w:pPr>
        <w:pStyle w:val="Heading2"/>
      </w:pPr>
      <w:r w:rsidRPr="00660D7F">
        <w:t>Action Number: Education 6</w:t>
      </w:r>
    </w:p>
    <w:p w14:paraId="06A415ED"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5FE9D7BF" w14:textId="77777777" w:rsidR="00E4657F" w:rsidRPr="00660D7F" w:rsidRDefault="00416B54">
      <w:pPr>
        <w:rPr>
          <w:rFonts w:ascii="Verdana" w:hAnsi="Verdana"/>
          <w:sz w:val="24"/>
          <w:szCs w:val="24"/>
        </w:rPr>
      </w:pPr>
      <w:r w:rsidRPr="00660D7F">
        <w:rPr>
          <w:rFonts w:ascii="Verdana" w:hAnsi="Verdana"/>
          <w:sz w:val="24"/>
          <w:szCs w:val="24"/>
        </w:rPr>
        <w:t>Work with the Ministry of Disabled People - Whaikaha to look for ways to improve accountability for schools and school boards by reporting on learning and achievement outcomes of all disabled learners.</w:t>
      </w:r>
    </w:p>
    <w:p w14:paraId="2906B280"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0FA9280"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27D2DC3E" w14:textId="61EA5D56" w:rsidR="00E4657F" w:rsidRPr="00660D7F" w:rsidRDefault="00416B54">
      <w:pPr>
        <w:rPr>
          <w:rFonts w:ascii="Verdana" w:hAnsi="Verdana"/>
          <w:sz w:val="24"/>
          <w:szCs w:val="24"/>
        </w:rPr>
      </w:pPr>
      <w:r w:rsidRPr="3BB5B326">
        <w:rPr>
          <w:rFonts w:ascii="Verdana" w:hAnsi="Verdana"/>
          <w:sz w:val="24"/>
          <w:szCs w:val="24"/>
        </w:rPr>
        <w:t>Support: Whaikaha</w:t>
      </w:r>
      <w:r w:rsidR="001804E5" w:rsidRPr="3BB5B326">
        <w:rPr>
          <w:rFonts w:ascii="Verdana" w:hAnsi="Verdana"/>
          <w:sz w:val="24"/>
          <w:szCs w:val="24"/>
        </w:rPr>
        <w:t>,</w:t>
      </w:r>
      <w:r w:rsidRPr="3BB5B326">
        <w:rPr>
          <w:rFonts w:ascii="Verdana" w:hAnsi="Verdana"/>
          <w:sz w:val="24"/>
          <w:szCs w:val="24"/>
        </w:rPr>
        <w:t xml:space="preserve"> Stats NZ</w:t>
      </w:r>
    </w:p>
    <w:p w14:paraId="4E6A94A0" w14:textId="4F16325E"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D</w:t>
      </w:r>
      <w:r w:rsidR="00054665" w:rsidRPr="3BB5B326">
        <w:rPr>
          <w:rFonts w:ascii="Verdana" w:hAnsi="Verdana"/>
          <w:sz w:val="24"/>
          <w:szCs w:val="24"/>
        </w:rPr>
        <w:t>e</w:t>
      </w:r>
      <w:r w:rsidR="006F6AFB" w:rsidRPr="3BB5B326">
        <w:rPr>
          <w:rFonts w:ascii="Verdana" w:hAnsi="Verdana"/>
          <w:sz w:val="24"/>
          <w:szCs w:val="24"/>
        </w:rPr>
        <w:t>v</w:t>
      </w:r>
      <w:r w:rsidR="00075A4F" w:rsidRPr="3BB5B326">
        <w:rPr>
          <w:rFonts w:ascii="Verdana" w:hAnsi="Verdana"/>
          <w:sz w:val="24"/>
          <w:szCs w:val="24"/>
        </w:rPr>
        <w:t>elop</w:t>
      </w:r>
      <w:r w:rsidR="63ABE2C1" w:rsidRPr="3BB5B326">
        <w:rPr>
          <w:rFonts w:ascii="Verdana" w:hAnsi="Verdana"/>
          <w:sz w:val="24"/>
          <w:szCs w:val="24"/>
        </w:rPr>
        <w:t xml:space="preserve">ing </w:t>
      </w:r>
      <w:r w:rsidR="00075A4F" w:rsidRPr="3BB5B326">
        <w:rPr>
          <w:rFonts w:ascii="Verdana" w:hAnsi="Verdana"/>
          <w:sz w:val="24"/>
          <w:szCs w:val="24"/>
        </w:rPr>
        <w:t xml:space="preserve">and </w:t>
      </w:r>
      <w:r w:rsidR="00D763A0" w:rsidRPr="3BB5B326">
        <w:rPr>
          <w:rFonts w:ascii="Verdana" w:hAnsi="Verdana"/>
          <w:sz w:val="24"/>
          <w:szCs w:val="24"/>
        </w:rPr>
        <w:t>Implementing</w:t>
      </w:r>
    </w:p>
    <w:p w14:paraId="69D49916" w14:textId="1F1D8975"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C01CE77" w14:textId="0BD14DA8"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C5A6D2C" w14:textId="65A73E44"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41ADE78" w14:textId="4FD91ABD"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5D55EE3" w14:textId="77777777" w:rsidR="00E4657F" w:rsidRPr="00660D7F" w:rsidRDefault="00416B54" w:rsidP="00660D7F">
      <w:pPr>
        <w:pStyle w:val="Heading2"/>
      </w:pPr>
      <w:r w:rsidRPr="00660D7F">
        <w:t>Action Number: Education 7</w:t>
      </w:r>
    </w:p>
    <w:p w14:paraId="35A5F445"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3A98D1AF" w14:textId="77777777" w:rsidR="00E4657F" w:rsidRPr="00660D7F" w:rsidRDefault="00416B54">
      <w:pPr>
        <w:rPr>
          <w:rFonts w:ascii="Verdana" w:hAnsi="Verdana"/>
          <w:sz w:val="24"/>
          <w:szCs w:val="24"/>
        </w:rPr>
      </w:pPr>
      <w:r w:rsidRPr="00660D7F">
        <w:rPr>
          <w:rFonts w:ascii="Verdana" w:hAnsi="Verdana"/>
          <w:sz w:val="24"/>
          <w:szCs w:val="24"/>
        </w:rPr>
        <w:t>Use existing funding to support Kaupapa Māori settings to access tools, knowledge and skills so they can meet the needs of their disabled ākonga (students) with high quality programmes.</w:t>
      </w:r>
    </w:p>
    <w:p w14:paraId="13B0FF84"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84735BC"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2EE52B6A" w14:textId="5379DA1F" w:rsidR="00E4657F" w:rsidRPr="00660D7F" w:rsidRDefault="00416B54">
      <w:pPr>
        <w:rPr>
          <w:rFonts w:ascii="Verdana" w:hAnsi="Verdana"/>
          <w:sz w:val="24"/>
          <w:szCs w:val="24"/>
        </w:rPr>
      </w:pPr>
      <w:r w:rsidRPr="3BB5B326">
        <w:rPr>
          <w:rFonts w:ascii="Verdana" w:hAnsi="Verdana"/>
          <w:sz w:val="24"/>
          <w:szCs w:val="24"/>
        </w:rPr>
        <w:t xml:space="preserve">Support: </w:t>
      </w:r>
      <w:r w:rsidR="00800813" w:rsidRPr="3BB5B326">
        <w:rPr>
          <w:rFonts w:ascii="Verdana" w:hAnsi="Verdana"/>
          <w:sz w:val="24"/>
          <w:szCs w:val="24"/>
        </w:rPr>
        <w:t>T</w:t>
      </w:r>
      <w:r w:rsidR="00301851" w:rsidRPr="3BB5B326">
        <w:rPr>
          <w:rFonts w:ascii="Verdana" w:hAnsi="Verdana"/>
          <w:sz w:val="24"/>
          <w:szCs w:val="24"/>
        </w:rPr>
        <w:t xml:space="preserve">o be confirmed </w:t>
      </w:r>
    </w:p>
    <w:p w14:paraId="4DB632CF" w14:textId="56CDB97D" w:rsidR="00E4657F" w:rsidRPr="00660D7F" w:rsidRDefault="00416B54">
      <w:pPr>
        <w:rPr>
          <w:rFonts w:ascii="Verdana" w:hAnsi="Verdana"/>
          <w:sz w:val="24"/>
          <w:szCs w:val="24"/>
        </w:rPr>
      </w:pPr>
      <w:r w:rsidRPr="00660D7F">
        <w:rPr>
          <w:rFonts w:ascii="Verdana" w:hAnsi="Verdana"/>
          <w:b/>
          <w:sz w:val="24"/>
          <w:szCs w:val="24"/>
        </w:rPr>
        <w:t>2026 stage of action:</w:t>
      </w:r>
      <w:r w:rsidRPr="00660D7F">
        <w:rPr>
          <w:rFonts w:ascii="Verdana" w:hAnsi="Verdana"/>
          <w:sz w:val="24"/>
          <w:szCs w:val="24"/>
        </w:rPr>
        <w:t xml:space="preserve"> </w:t>
      </w:r>
      <w:r w:rsidR="00D763A0">
        <w:rPr>
          <w:rFonts w:ascii="Verdana" w:hAnsi="Verdana"/>
          <w:sz w:val="24"/>
          <w:szCs w:val="24"/>
        </w:rPr>
        <w:t>Implementing</w:t>
      </w:r>
    </w:p>
    <w:p w14:paraId="61C80C42" w14:textId="09C74469" w:rsidR="00E4657F" w:rsidRPr="00660D7F" w:rsidRDefault="00416B54">
      <w:pPr>
        <w:rPr>
          <w:rFonts w:ascii="Verdana" w:hAnsi="Verdana"/>
          <w:sz w:val="24"/>
          <w:szCs w:val="24"/>
        </w:rPr>
      </w:pPr>
      <w:r w:rsidRPr="3BB5B326">
        <w:rPr>
          <w:rFonts w:ascii="Verdana" w:hAnsi="Verdana"/>
          <w:b/>
          <w:bCs/>
          <w:sz w:val="24"/>
          <w:szCs w:val="24"/>
        </w:rPr>
        <w:lastRenderedPageBreak/>
        <w:t>2027 stage of action:</w:t>
      </w:r>
      <w:r w:rsidRPr="3BB5B326">
        <w:rPr>
          <w:rFonts w:ascii="Verdana" w:hAnsi="Verdana"/>
          <w:sz w:val="24"/>
          <w:szCs w:val="24"/>
        </w:rPr>
        <w:t xml:space="preserve"> </w:t>
      </w:r>
      <w:r w:rsidR="00D763A0" w:rsidRPr="3BB5B326">
        <w:rPr>
          <w:rFonts w:ascii="Verdana" w:hAnsi="Verdana"/>
          <w:sz w:val="24"/>
          <w:szCs w:val="24"/>
        </w:rPr>
        <w:t>Implementing</w:t>
      </w:r>
    </w:p>
    <w:p w14:paraId="528B30BE" w14:textId="2292E08A"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763A0" w:rsidRPr="3BB5B326">
        <w:rPr>
          <w:rFonts w:ascii="Verdana" w:hAnsi="Verdana"/>
          <w:sz w:val="24"/>
          <w:szCs w:val="24"/>
        </w:rPr>
        <w:t>Implementing</w:t>
      </w:r>
      <w:r w:rsidR="00800813" w:rsidRPr="3BB5B326">
        <w:rPr>
          <w:rFonts w:ascii="Verdana" w:hAnsi="Verdana"/>
          <w:sz w:val="24"/>
          <w:szCs w:val="24"/>
        </w:rPr>
        <w:t xml:space="preserve"> </w:t>
      </w:r>
    </w:p>
    <w:p w14:paraId="40D9D106" w14:textId="0B16FC96"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763A0" w:rsidRPr="3BB5B326">
        <w:rPr>
          <w:rFonts w:ascii="Verdana" w:hAnsi="Verdana"/>
          <w:sz w:val="24"/>
          <w:szCs w:val="24"/>
        </w:rPr>
        <w:t>Implementing</w:t>
      </w:r>
      <w:r w:rsidR="00800813" w:rsidRPr="3BB5B326">
        <w:rPr>
          <w:rFonts w:ascii="Verdana" w:hAnsi="Verdana"/>
          <w:sz w:val="24"/>
          <w:szCs w:val="24"/>
        </w:rPr>
        <w:t xml:space="preserve"> </w:t>
      </w:r>
    </w:p>
    <w:p w14:paraId="7F34B183" w14:textId="075B2ACD"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763A0" w:rsidRPr="3BB5B326">
        <w:rPr>
          <w:rFonts w:ascii="Verdana" w:hAnsi="Verdana"/>
          <w:sz w:val="24"/>
          <w:szCs w:val="24"/>
        </w:rPr>
        <w:t>Implementing</w:t>
      </w:r>
      <w:r w:rsidR="00800813" w:rsidRPr="3BB5B326">
        <w:rPr>
          <w:rFonts w:ascii="Verdana" w:hAnsi="Verdana"/>
          <w:sz w:val="24"/>
          <w:szCs w:val="24"/>
        </w:rPr>
        <w:t xml:space="preserve"> </w:t>
      </w:r>
    </w:p>
    <w:p w14:paraId="238AE2BB" w14:textId="77777777" w:rsidR="00E4657F" w:rsidRPr="00660D7F" w:rsidRDefault="00416B54" w:rsidP="00660D7F">
      <w:pPr>
        <w:pStyle w:val="Heading2"/>
      </w:pPr>
      <w:r w:rsidRPr="00660D7F">
        <w:t>Action Number: Education 8</w:t>
      </w:r>
    </w:p>
    <w:p w14:paraId="2228E864"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668109C" w14:textId="77777777" w:rsidR="00E4657F" w:rsidRPr="00660D7F" w:rsidRDefault="00416B54">
      <w:pPr>
        <w:rPr>
          <w:rFonts w:ascii="Verdana" w:hAnsi="Verdana"/>
          <w:sz w:val="24"/>
          <w:szCs w:val="24"/>
        </w:rPr>
      </w:pPr>
      <w:r w:rsidRPr="00660D7F">
        <w:rPr>
          <w:rFonts w:ascii="Verdana" w:hAnsi="Verdana"/>
          <w:sz w:val="24"/>
          <w:szCs w:val="24"/>
        </w:rPr>
        <w:t>Work with the Ministry of Disabled People - Whaikaha to look for ways to identify disabled learners in education data so their needs and progress are better understood.</w:t>
      </w:r>
    </w:p>
    <w:p w14:paraId="3151E0B4"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2D261D6D" w14:textId="77777777" w:rsidR="00E4657F" w:rsidRPr="00660D7F" w:rsidRDefault="00416B54">
      <w:pPr>
        <w:rPr>
          <w:rFonts w:ascii="Verdana" w:hAnsi="Verdana"/>
          <w:sz w:val="24"/>
          <w:szCs w:val="24"/>
        </w:rPr>
      </w:pPr>
      <w:r w:rsidRPr="00660D7F">
        <w:rPr>
          <w:rFonts w:ascii="Verdana" w:hAnsi="Verdana"/>
          <w:sz w:val="24"/>
          <w:szCs w:val="24"/>
        </w:rPr>
        <w:t>Lead: Ministry of Education</w:t>
      </w:r>
    </w:p>
    <w:p w14:paraId="2A43B5BE" w14:textId="77777777" w:rsidR="00E4657F" w:rsidRPr="00660D7F" w:rsidRDefault="00416B54">
      <w:pPr>
        <w:rPr>
          <w:rFonts w:ascii="Verdana" w:hAnsi="Verdana"/>
          <w:sz w:val="24"/>
          <w:szCs w:val="24"/>
        </w:rPr>
      </w:pPr>
      <w:r w:rsidRPr="00660D7F">
        <w:rPr>
          <w:rFonts w:ascii="Verdana" w:hAnsi="Verdana"/>
          <w:sz w:val="24"/>
          <w:szCs w:val="24"/>
        </w:rPr>
        <w:t>Support: Whaikaha</w:t>
      </w:r>
    </w:p>
    <w:p w14:paraId="4DD428BF" w14:textId="12B5A0E7"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S</w:t>
      </w:r>
      <w:r w:rsidR="00800813" w:rsidRPr="3BB5B326">
        <w:rPr>
          <w:rFonts w:ascii="Verdana" w:hAnsi="Verdana"/>
          <w:sz w:val="24"/>
          <w:szCs w:val="24"/>
        </w:rPr>
        <w:t>cop</w:t>
      </w:r>
      <w:r w:rsidR="285A767B" w:rsidRPr="3BB5B326">
        <w:rPr>
          <w:rFonts w:ascii="Verdana" w:hAnsi="Verdana"/>
          <w:sz w:val="24"/>
          <w:szCs w:val="24"/>
        </w:rPr>
        <w:t>ing</w:t>
      </w:r>
    </w:p>
    <w:p w14:paraId="5F2C0E7D" w14:textId="11200026"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834BFDB" w14:textId="29B43ECD"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AB1045B" w14:textId="46D1F1EE"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401020E" w14:textId="76BD22D4"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5B8BB9C" w14:textId="77777777" w:rsidR="00E4657F" w:rsidRPr="00660D7F" w:rsidRDefault="00416B54" w:rsidP="00660D7F">
      <w:pPr>
        <w:pStyle w:val="Heading2"/>
      </w:pPr>
      <w:r w:rsidRPr="00660D7F">
        <w:t>Action Number: Education 9</w:t>
      </w:r>
    </w:p>
    <w:p w14:paraId="5B02386C"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F3B5E86" w14:textId="77777777" w:rsidR="00E4657F" w:rsidRPr="00660D7F" w:rsidRDefault="00416B54">
      <w:pPr>
        <w:rPr>
          <w:rFonts w:ascii="Verdana" w:hAnsi="Verdana"/>
          <w:sz w:val="24"/>
          <w:szCs w:val="24"/>
        </w:rPr>
      </w:pPr>
      <w:r w:rsidRPr="00660D7F">
        <w:rPr>
          <w:rFonts w:ascii="Verdana" w:hAnsi="Verdana"/>
          <w:sz w:val="24"/>
          <w:szCs w:val="24"/>
        </w:rPr>
        <w:t>The Tertiary Education Commission (TEC) will continue monitoring provider progress on implementing their Disability Action Plans. The TEC will consult with disabled student representative groups including the National Disabled Students’ Association on how this function is implemented.</w:t>
      </w:r>
    </w:p>
    <w:p w14:paraId="23A62BF9"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8F1BB83" w14:textId="77777777" w:rsidR="00E4657F" w:rsidRPr="00660D7F" w:rsidRDefault="00416B54">
      <w:pPr>
        <w:rPr>
          <w:rFonts w:ascii="Verdana" w:hAnsi="Verdana"/>
          <w:sz w:val="24"/>
          <w:szCs w:val="24"/>
        </w:rPr>
      </w:pPr>
      <w:r w:rsidRPr="00660D7F">
        <w:rPr>
          <w:rFonts w:ascii="Verdana" w:hAnsi="Verdana"/>
          <w:sz w:val="24"/>
          <w:szCs w:val="24"/>
        </w:rPr>
        <w:lastRenderedPageBreak/>
        <w:t>Lead: Tertiary Education Commission</w:t>
      </w:r>
    </w:p>
    <w:p w14:paraId="2CB35214" w14:textId="77777777" w:rsidR="00E4657F" w:rsidRPr="00660D7F" w:rsidRDefault="00416B54">
      <w:pPr>
        <w:rPr>
          <w:rFonts w:ascii="Verdana" w:hAnsi="Verdana"/>
          <w:sz w:val="24"/>
          <w:szCs w:val="24"/>
        </w:rPr>
      </w:pPr>
      <w:r w:rsidRPr="00660D7F">
        <w:rPr>
          <w:rFonts w:ascii="Verdana" w:hAnsi="Verdana"/>
          <w:sz w:val="24"/>
          <w:szCs w:val="24"/>
        </w:rPr>
        <w:t>Support: Ministry of Education</w:t>
      </w:r>
    </w:p>
    <w:p w14:paraId="72F3E4C6" w14:textId="575D9652"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0D763A0" w:rsidRPr="3BB5B326">
        <w:rPr>
          <w:rFonts w:ascii="Verdana" w:hAnsi="Verdana"/>
          <w:sz w:val="24"/>
          <w:szCs w:val="24"/>
        </w:rPr>
        <w:t>Implementing</w:t>
      </w:r>
    </w:p>
    <w:p w14:paraId="119C6DDA" w14:textId="3CC5F70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r w:rsidR="009B5CE2" w:rsidRPr="3BB5B326">
        <w:rPr>
          <w:rFonts w:ascii="Verdana" w:hAnsi="Verdana"/>
          <w:sz w:val="24"/>
          <w:szCs w:val="24"/>
        </w:rPr>
        <w:t xml:space="preserve"> </w:t>
      </w:r>
    </w:p>
    <w:p w14:paraId="392F09A8" w14:textId="1D4EDFED"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763A0" w:rsidRPr="3BB5B326">
        <w:rPr>
          <w:rFonts w:ascii="Verdana" w:hAnsi="Verdana"/>
          <w:sz w:val="24"/>
          <w:szCs w:val="24"/>
        </w:rPr>
        <w:t>Implementing</w:t>
      </w:r>
      <w:r w:rsidR="009B5CE2" w:rsidRPr="3BB5B326">
        <w:rPr>
          <w:rFonts w:ascii="Verdana" w:hAnsi="Verdana"/>
          <w:sz w:val="24"/>
          <w:szCs w:val="24"/>
        </w:rPr>
        <w:t xml:space="preserve"> </w:t>
      </w:r>
    </w:p>
    <w:p w14:paraId="5C92341E" w14:textId="5620FB31"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763A0" w:rsidRPr="3BB5B326">
        <w:rPr>
          <w:rFonts w:ascii="Verdana" w:hAnsi="Verdana"/>
          <w:sz w:val="24"/>
          <w:szCs w:val="24"/>
        </w:rPr>
        <w:t>Implementing</w:t>
      </w:r>
      <w:r w:rsidR="009B5CE2" w:rsidRPr="3BB5B326">
        <w:rPr>
          <w:rFonts w:ascii="Verdana" w:hAnsi="Verdana"/>
          <w:sz w:val="24"/>
          <w:szCs w:val="24"/>
        </w:rPr>
        <w:t xml:space="preserve"> </w:t>
      </w:r>
    </w:p>
    <w:p w14:paraId="6FE644AD" w14:textId="527B3A0D"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763A0" w:rsidRPr="3BB5B326">
        <w:rPr>
          <w:rFonts w:ascii="Verdana" w:hAnsi="Verdana"/>
          <w:sz w:val="24"/>
          <w:szCs w:val="24"/>
        </w:rPr>
        <w:t>Implementing</w:t>
      </w:r>
      <w:r w:rsidR="009B5CE2" w:rsidRPr="3BB5B326">
        <w:rPr>
          <w:rFonts w:ascii="Verdana" w:hAnsi="Verdana"/>
          <w:sz w:val="24"/>
          <w:szCs w:val="24"/>
        </w:rPr>
        <w:t xml:space="preserve"> </w:t>
      </w:r>
    </w:p>
    <w:p w14:paraId="6FE5A29F" w14:textId="77777777" w:rsidR="00E4657F" w:rsidRPr="00660D7F" w:rsidRDefault="00416B54" w:rsidP="00660D7F">
      <w:pPr>
        <w:pStyle w:val="Heading2"/>
      </w:pPr>
      <w:r w:rsidRPr="00660D7F">
        <w:t>Action Number: Employment 1</w:t>
      </w:r>
    </w:p>
    <w:p w14:paraId="579C9EAD"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2E8048DC" w14:textId="77777777" w:rsidR="00E4657F" w:rsidRPr="00660D7F" w:rsidRDefault="00416B54">
      <w:pPr>
        <w:rPr>
          <w:rFonts w:ascii="Verdana" w:hAnsi="Verdana"/>
          <w:sz w:val="24"/>
          <w:szCs w:val="24"/>
        </w:rPr>
      </w:pPr>
      <w:r w:rsidRPr="00660D7F">
        <w:rPr>
          <w:rFonts w:ascii="Verdana" w:hAnsi="Verdana"/>
          <w:sz w:val="24"/>
          <w:szCs w:val="24"/>
        </w:rPr>
        <w:t>Put information and guidance that helps disabled people to identify and match their skills and interests with job pathways in one place and make it accessible. This should include guidance for disabled people leaving school or education.</w:t>
      </w:r>
    </w:p>
    <w:p w14:paraId="0A77FCFD"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83119F4" w14:textId="4DE890AF" w:rsidR="00E4657F" w:rsidRPr="00660D7F" w:rsidRDefault="00416B54">
      <w:pPr>
        <w:rPr>
          <w:rFonts w:ascii="Verdana" w:hAnsi="Verdana"/>
          <w:sz w:val="24"/>
          <w:szCs w:val="24"/>
        </w:rPr>
      </w:pPr>
      <w:r w:rsidRPr="3BB5B326">
        <w:rPr>
          <w:rFonts w:ascii="Verdana" w:hAnsi="Verdana"/>
          <w:sz w:val="24"/>
          <w:szCs w:val="24"/>
        </w:rPr>
        <w:t>Lead: Whaikaha (scoping phase only)</w:t>
      </w:r>
    </w:p>
    <w:p w14:paraId="4EBD6747" w14:textId="1BC232F6" w:rsidR="00E4657F" w:rsidRPr="00660D7F" w:rsidRDefault="00416B54">
      <w:pPr>
        <w:rPr>
          <w:rFonts w:ascii="Verdana" w:hAnsi="Verdana"/>
          <w:sz w:val="24"/>
          <w:szCs w:val="24"/>
        </w:rPr>
      </w:pPr>
      <w:r w:rsidRPr="3BB5B326">
        <w:rPr>
          <w:rFonts w:ascii="Verdana" w:hAnsi="Verdana"/>
          <w:sz w:val="24"/>
          <w:szCs w:val="24"/>
        </w:rPr>
        <w:t>Leads for subsequent phases</w:t>
      </w:r>
      <w:r w:rsidR="00301851" w:rsidRPr="3BB5B326">
        <w:rPr>
          <w:rFonts w:ascii="Verdana" w:hAnsi="Verdana"/>
          <w:sz w:val="24"/>
          <w:szCs w:val="24"/>
        </w:rPr>
        <w:t>: To be confirmed</w:t>
      </w:r>
    </w:p>
    <w:p w14:paraId="70A8D8C3" w14:textId="2D768DF3"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0FD1CC1" w:rsidRPr="3BB5B326">
        <w:rPr>
          <w:rFonts w:ascii="Verdana" w:hAnsi="Verdana"/>
          <w:sz w:val="24"/>
          <w:szCs w:val="24"/>
        </w:rPr>
        <w:t xml:space="preserve">No action </w:t>
      </w:r>
    </w:p>
    <w:p w14:paraId="18909F83" w14:textId="2F6EFE9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6E93D86A" w:rsidRPr="3BB5B326">
        <w:rPr>
          <w:rFonts w:ascii="Verdana" w:hAnsi="Verdana"/>
          <w:sz w:val="24"/>
          <w:szCs w:val="24"/>
        </w:rPr>
        <w:t>Scoping</w:t>
      </w:r>
    </w:p>
    <w:p w14:paraId="7F442300" w14:textId="28E27E74"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3FFC2F7" w14:textId="1485922B"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5E76342" w14:textId="5F6F7BCA"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8D7B99D" w14:textId="77777777" w:rsidR="00E4657F" w:rsidRPr="00660D7F" w:rsidRDefault="00416B54" w:rsidP="00660D7F">
      <w:pPr>
        <w:pStyle w:val="Heading2"/>
      </w:pPr>
      <w:r w:rsidRPr="00660D7F">
        <w:t>Action Number: Employment 2</w:t>
      </w:r>
    </w:p>
    <w:p w14:paraId="56F87F52"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6394AFA" w14:textId="77777777" w:rsidR="00E4657F" w:rsidRPr="00660D7F" w:rsidRDefault="00416B54">
      <w:pPr>
        <w:rPr>
          <w:rFonts w:ascii="Verdana" w:hAnsi="Verdana"/>
          <w:sz w:val="24"/>
          <w:szCs w:val="24"/>
        </w:rPr>
      </w:pPr>
      <w:r w:rsidRPr="00660D7F">
        <w:rPr>
          <w:rFonts w:ascii="Verdana" w:hAnsi="Verdana"/>
          <w:sz w:val="24"/>
          <w:szCs w:val="24"/>
        </w:rPr>
        <w:lastRenderedPageBreak/>
        <w:t>Review specialist employment supports, consulting with disabled people, to improve employment outcomes.</w:t>
      </w:r>
    </w:p>
    <w:p w14:paraId="2EFE18A9"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6504DBF1" w14:textId="77777777" w:rsidR="00E4657F" w:rsidRPr="00660D7F" w:rsidRDefault="00416B54">
      <w:pPr>
        <w:rPr>
          <w:rFonts w:ascii="Verdana" w:hAnsi="Verdana"/>
          <w:sz w:val="24"/>
          <w:szCs w:val="24"/>
        </w:rPr>
      </w:pPr>
      <w:r w:rsidRPr="00660D7F">
        <w:rPr>
          <w:rFonts w:ascii="Verdana" w:hAnsi="Verdana"/>
          <w:sz w:val="24"/>
          <w:szCs w:val="24"/>
        </w:rPr>
        <w:t>Lead: Ministry of Social Development</w:t>
      </w:r>
    </w:p>
    <w:p w14:paraId="06769082" w14:textId="77777777" w:rsidR="00E4657F" w:rsidRPr="00660D7F" w:rsidRDefault="00416B54">
      <w:pPr>
        <w:rPr>
          <w:rFonts w:ascii="Verdana" w:hAnsi="Verdana"/>
          <w:sz w:val="24"/>
          <w:szCs w:val="24"/>
        </w:rPr>
      </w:pPr>
      <w:r w:rsidRPr="00660D7F">
        <w:rPr>
          <w:rFonts w:ascii="Verdana" w:hAnsi="Verdana"/>
          <w:sz w:val="24"/>
          <w:szCs w:val="24"/>
        </w:rPr>
        <w:t>Support: Whaikaha</w:t>
      </w:r>
    </w:p>
    <w:p w14:paraId="49D9BCA1" w14:textId="39E24AAC"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3B34C97B" w:rsidRPr="3BB5B326">
        <w:rPr>
          <w:rFonts w:ascii="Verdana" w:hAnsi="Verdana"/>
          <w:sz w:val="24"/>
          <w:szCs w:val="24"/>
        </w:rPr>
        <w:t>Developing</w:t>
      </w:r>
      <w:r w:rsidR="00FD1CC1" w:rsidRPr="3BB5B326">
        <w:rPr>
          <w:rFonts w:ascii="Verdana" w:hAnsi="Verdana"/>
          <w:sz w:val="24"/>
          <w:szCs w:val="24"/>
        </w:rPr>
        <w:t xml:space="preserve"> and </w:t>
      </w:r>
      <w:r w:rsidR="599F38DA" w:rsidRPr="3BB5B326">
        <w:rPr>
          <w:rFonts w:ascii="Verdana" w:hAnsi="Verdana"/>
          <w:sz w:val="24"/>
          <w:szCs w:val="24"/>
        </w:rPr>
        <w:t>i</w:t>
      </w:r>
      <w:r w:rsidR="00D763A0" w:rsidRPr="3BB5B326">
        <w:rPr>
          <w:rFonts w:ascii="Verdana" w:hAnsi="Verdana"/>
          <w:sz w:val="24"/>
          <w:szCs w:val="24"/>
        </w:rPr>
        <w:t>mplementing</w:t>
      </w:r>
    </w:p>
    <w:p w14:paraId="412646ED" w14:textId="32CE81C7"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r w:rsidR="00FD1CC1" w:rsidRPr="3BB5B326">
        <w:rPr>
          <w:rFonts w:ascii="Verdana" w:hAnsi="Verdana"/>
          <w:sz w:val="24"/>
          <w:szCs w:val="24"/>
        </w:rPr>
        <w:t xml:space="preserve"> </w:t>
      </w:r>
    </w:p>
    <w:p w14:paraId="747BD526" w14:textId="36B4FF38"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763A0" w:rsidRPr="3BB5B326">
        <w:rPr>
          <w:rFonts w:ascii="Verdana" w:hAnsi="Verdana"/>
          <w:sz w:val="24"/>
          <w:szCs w:val="24"/>
        </w:rPr>
        <w:t>Implementing</w:t>
      </w:r>
      <w:r w:rsidR="00FD1CC1" w:rsidRPr="3BB5B326">
        <w:rPr>
          <w:rFonts w:ascii="Verdana" w:hAnsi="Verdana"/>
          <w:sz w:val="24"/>
          <w:szCs w:val="24"/>
        </w:rPr>
        <w:t xml:space="preserve"> </w:t>
      </w:r>
    </w:p>
    <w:p w14:paraId="4DAD17F4" w14:textId="1EF995D7"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47CBCF1" w14:textId="28830807"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0692019" w14:textId="77777777" w:rsidR="00E4657F" w:rsidRPr="00660D7F" w:rsidRDefault="00416B54" w:rsidP="00660D7F">
      <w:pPr>
        <w:pStyle w:val="Heading2"/>
      </w:pPr>
      <w:r w:rsidRPr="00660D7F">
        <w:t>Action Number: Employment 3</w:t>
      </w:r>
    </w:p>
    <w:p w14:paraId="1C0141EA"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74A77E2" w14:textId="77777777" w:rsidR="00E4657F" w:rsidRPr="00660D7F" w:rsidRDefault="00416B54">
      <w:pPr>
        <w:rPr>
          <w:rFonts w:ascii="Verdana" w:hAnsi="Verdana"/>
          <w:sz w:val="24"/>
          <w:szCs w:val="24"/>
        </w:rPr>
      </w:pPr>
      <w:r w:rsidRPr="00660D7F">
        <w:rPr>
          <w:rFonts w:ascii="Verdana" w:hAnsi="Verdana"/>
          <w:sz w:val="24"/>
          <w:szCs w:val="24"/>
        </w:rPr>
        <w:t>Work with disabled people, employers and employer networks to create mentor programmes – so disabled people can get career support from disabled professionals or employers.</w:t>
      </w:r>
    </w:p>
    <w:p w14:paraId="7EE61D0C"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5CF5509D" w14:textId="13B1FF71" w:rsidR="00E4657F" w:rsidRPr="00660D7F" w:rsidRDefault="00416B54">
      <w:pPr>
        <w:rPr>
          <w:rFonts w:ascii="Verdana" w:hAnsi="Verdana"/>
          <w:sz w:val="24"/>
          <w:szCs w:val="24"/>
        </w:rPr>
      </w:pPr>
      <w:r w:rsidRPr="00660D7F">
        <w:rPr>
          <w:rFonts w:ascii="Verdana" w:hAnsi="Verdana"/>
          <w:sz w:val="24"/>
          <w:szCs w:val="24"/>
        </w:rPr>
        <w:t>Lead: Whaikaha</w:t>
      </w:r>
    </w:p>
    <w:p w14:paraId="4A228F98" w14:textId="4369274C" w:rsidR="00E4657F" w:rsidRPr="00660D7F" w:rsidRDefault="00416B54">
      <w:pPr>
        <w:rPr>
          <w:rFonts w:ascii="Verdana" w:hAnsi="Verdana"/>
          <w:sz w:val="24"/>
          <w:szCs w:val="24"/>
        </w:rPr>
      </w:pPr>
      <w:r w:rsidRPr="3BB5B326">
        <w:rPr>
          <w:rFonts w:ascii="Verdana" w:hAnsi="Verdana"/>
          <w:sz w:val="24"/>
          <w:szCs w:val="24"/>
        </w:rPr>
        <w:t xml:space="preserve">Support: </w:t>
      </w:r>
      <w:r w:rsidR="00CB21B3" w:rsidRPr="3BB5B326">
        <w:rPr>
          <w:rFonts w:ascii="Verdana" w:hAnsi="Verdana"/>
          <w:sz w:val="24"/>
          <w:szCs w:val="24"/>
        </w:rPr>
        <w:t xml:space="preserve">New Zealand </w:t>
      </w:r>
      <w:r w:rsidRPr="3BB5B326">
        <w:rPr>
          <w:rFonts w:ascii="Verdana" w:hAnsi="Verdana"/>
          <w:sz w:val="24"/>
          <w:szCs w:val="24"/>
        </w:rPr>
        <w:t>Disability Employers’ Network, Business N</w:t>
      </w:r>
      <w:r w:rsidR="00CB21B3" w:rsidRPr="3BB5B326">
        <w:rPr>
          <w:rFonts w:ascii="Verdana" w:hAnsi="Verdana"/>
          <w:sz w:val="24"/>
          <w:szCs w:val="24"/>
        </w:rPr>
        <w:t xml:space="preserve">ew Zealand </w:t>
      </w:r>
    </w:p>
    <w:p w14:paraId="2C1A23EC" w14:textId="02A9B3C1"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394AD5A3" w:rsidRPr="3BB5B326">
        <w:rPr>
          <w:rFonts w:ascii="Verdana" w:hAnsi="Verdana"/>
          <w:sz w:val="24"/>
          <w:szCs w:val="24"/>
        </w:rPr>
        <w:t>Scoping</w:t>
      </w:r>
      <w:r w:rsidR="004C2B79" w:rsidRPr="3BB5B326">
        <w:rPr>
          <w:rFonts w:ascii="Verdana" w:hAnsi="Verdana"/>
          <w:sz w:val="24"/>
          <w:szCs w:val="24"/>
        </w:rPr>
        <w:t xml:space="preserve">, </w:t>
      </w:r>
      <w:r w:rsidR="6246B61F" w:rsidRPr="3BB5B326">
        <w:rPr>
          <w:rFonts w:ascii="Verdana" w:hAnsi="Verdana"/>
          <w:sz w:val="24"/>
          <w:szCs w:val="24"/>
        </w:rPr>
        <w:t>developing</w:t>
      </w:r>
      <w:r w:rsidR="004C2B79" w:rsidRPr="3BB5B326">
        <w:rPr>
          <w:rFonts w:ascii="Verdana" w:hAnsi="Verdana"/>
          <w:sz w:val="24"/>
          <w:szCs w:val="24"/>
        </w:rPr>
        <w:t xml:space="preserve"> and </w:t>
      </w:r>
      <w:r w:rsidR="52ABBD31" w:rsidRPr="3BB5B326">
        <w:rPr>
          <w:rFonts w:ascii="Verdana" w:hAnsi="Verdana"/>
          <w:sz w:val="24"/>
          <w:szCs w:val="24"/>
        </w:rPr>
        <w:t>i</w:t>
      </w:r>
      <w:r w:rsidR="00D763A0" w:rsidRPr="3BB5B326">
        <w:rPr>
          <w:rFonts w:ascii="Verdana" w:hAnsi="Verdana"/>
          <w:sz w:val="24"/>
          <w:szCs w:val="24"/>
        </w:rPr>
        <w:t>mplementing</w:t>
      </w:r>
      <w:r w:rsidR="00B30031" w:rsidRPr="3BB5B326">
        <w:rPr>
          <w:rFonts w:ascii="Verdana" w:hAnsi="Verdana"/>
          <w:sz w:val="24"/>
          <w:szCs w:val="24"/>
        </w:rPr>
        <w:t xml:space="preserve"> </w:t>
      </w:r>
      <w:r w:rsidRPr="3BB5B326">
        <w:rPr>
          <w:rFonts w:ascii="Verdana" w:hAnsi="Verdana"/>
          <w:sz w:val="24"/>
          <w:szCs w:val="24"/>
        </w:rPr>
        <w:t>(pilot)</w:t>
      </w:r>
    </w:p>
    <w:p w14:paraId="01E0E31D" w14:textId="685AAF36"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r w:rsidRPr="3BB5B326">
        <w:rPr>
          <w:rFonts w:ascii="Verdana" w:hAnsi="Verdana"/>
          <w:sz w:val="24"/>
          <w:szCs w:val="24"/>
        </w:rPr>
        <w:t xml:space="preserve"> (full)</w:t>
      </w:r>
    </w:p>
    <w:p w14:paraId="2B7582DD" w14:textId="63C521FA"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62A1C06" w14:textId="51B9CFB3"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881E474" w14:textId="4B70EA84"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A25FA8E" w14:textId="77777777" w:rsidR="00E4657F" w:rsidRPr="00660D7F" w:rsidRDefault="00416B54" w:rsidP="00660D7F">
      <w:pPr>
        <w:pStyle w:val="Heading2"/>
      </w:pPr>
      <w:r w:rsidRPr="00660D7F">
        <w:lastRenderedPageBreak/>
        <w:t>Action Number: Employment 4</w:t>
      </w:r>
    </w:p>
    <w:p w14:paraId="3E09C6D8"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81E1B39" w14:textId="77777777" w:rsidR="00E4657F" w:rsidRPr="00660D7F" w:rsidRDefault="00416B54">
      <w:pPr>
        <w:rPr>
          <w:rFonts w:ascii="Verdana" w:hAnsi="Verdana"/>
          <w:sz w:val="24"/>
          <w:szCs w:val="24"/>
        </w:rPr>
      </w:pPr>
      <w:r w:rsidRPr="00660D7F">
        <w:rPr>
          <w:rFonts w:ascii="Verdana" w:hAnsi="Verdana"/>
          <w:sz w:val="24"/>
          <w:szCs w:val="24"/>
        </w:rPr>
        <w:t>Work with disabled people and support providers to create a repository of resources. The resources will include knowledge, success stories and practical information – helping employers and employer networks support disabled people.</w:t>
      </w:r>
    </w:p>
    <w:p w14:paraId="56070983"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6704BC15" w14:textId="39BE07BC" w:rsidR="00E4657F" w:rsidRPr="00660D7F" w:rsidRDefault="00416B54">
      <w:pPr>
        <w:rPr>
          <w:rFonts w:ascii="Verdana" w:hAnsi="Verdana"/>
          <w:sz w:val="24"/>
          <w:szCs w:val="24"/>
        </w:rPr>
      </w:pPr>
      <w:r w:rsidRPr="00660D7F">
        <w:rPr>
          <w:rFonts w:ascii="Verdana" w:hAnsi="Verdana"/>
          <w:sz w:val="24"/>
          <w:szCs w:val="24"/>
        </w:rPr>
        <w:t>Lead: Whaikaha</w:t>
      </w:r>
    </w:p>
    <w:p w14:paraId="3BB05522" w14:textId="64BFF9A7" w:rsidR="00E4657F" w:rsidRPr="00660D7F" w:rsidRDefault="00416B54">
      <w:pPr>
        <w:rPr>
          <w:rFonts w:ascii="Verdana" w:hAnsi="Verdana"/>
          <w:sz w:val="24"/>
          <w:szCs w:val="24"/>
        </w:rPr>
      </w:pPr>
      <w:r w:rsidRPr="3BB5B326">
        <w:rPr>
          <w:rFonts w:ascii="Verdana" w:hAnsi="Verdana"/>
          <w:sz w:val="24"/>
          <w:szCs w:val="24"/>
        </w:rPr>
        <w:t>Support: N</w:t>
      </w:r>
      <w:r w:rsidR="00CB21B3" w:rsidRPr="3BB5B326">
        <w:rPr>
          <w:rFonts w:ascii="Verdana" w:hAnsi="Verdana"/>
          <w:sz w:val="24"/>
          <w:szCs w:val="24"/>
        </w:rPr>
        <w:t>ew Zealand</w:t>
      </w:r>
      <w:r w:rsidRPr="3BB5B326">
        <w:rPr>
          <w:rFonts w:ascii="Verdana" w:hAnsi="Verdana"/>
          <w:sz w:val="24"/>
          <w:szCs w:val="24"/>
        </w:rPr>
        <w:t xml:space="preserve"> Disability Employers’ Network, All Is For All</w:t>
      </w:r>
    </w:p>
    <w:p w14:paraId="12FAC1FE" w14:textId="4A1D4571" w:rsidR="00E4657F" w:rsidRPr="00660D7F" w:rsidRDefault="00416B54">
      <w:pPr>
        <w:rPr>
          <w:rFonts w:ascii="Verdana" w:hAnsi="Verdana"/>
          <w:sz w:val="24"/>
          <w:szCs w:val="24"/>
        </w:rPr>
      </w:pPr>
      <w:r w:rsidRPr="00660D7F">
        <w:rPr>
          <w:rFonts w:ascii="Verdana" w:hAnsi="Verdana"/>
          <w:b/>
          <w:sz w:val="24"/>
          <w:szCs w:val="24"/>
        </w:rPr>
        <w:t>2026 stage of action:</w:t>
      </w:r>
      <w:r w:rsidRPr="00660D7F">
        <w:rPr>
          <w:rFonts w:ascii="Verdana" w:hAnsi="Verdana"/>
          <w:sz w:val="24"/>
          <w:szCs w:val="24"/>
        </w:rPr>
        <w:t xml:space="preserve"> </w:t>
      </w:r>
      <w:r w:rsidR="00D763A0">
        <w:rPr>
          <w:rFonts w:ascii="Verdana" w:hAnsi="Verdana"/>
          <w:sz w:val="24"/>
          <w:szCs w:val="24"/>
        </w:rPr>
        <w:t>Implementing</w:t>
      </w:r>
      <w:r w:rsidRPr="00660D7F">
        <w:rPr>
          <w:rFonts w:ascii="Verdana" w:hAnsi="Verdana"/>
          <w:sz w:val="24"/>
          <w:szCs w:val="24"/>
        </w:rPr>
        <w:t xml:space="preserve"> (</w:t>
      </w:r>
      <w:r w:rsidR="00F045E6" w:rsidRPr="00660D7F">
        <w:rPr>
          <w:rFonts w:ascii="Verdana" w:hAnsi="Verdana"/>
          <w:sz w:val="24"/>
          <w:szCs w:val="24"/>
        </w:rPr>
        <w:t>website</w:t>
      </w:r>
      <w:r w:rsidR="00F045E6">
        <w:rPr>
          <w:rFonts w:ascii="Verdana" w:hAnsi="Verdana"/>
          <w:sz w:val="24"/>
          <w:szCs w:val="24"/>
        </w:rPr>
        <w:t xml:space="preserve"> </w:t>
      </w:r>
      <w:hyperlink r:id="rId12" w:history="1">
        <w:r w:rsidR="00861BC2" w:rsidRPr="00861BC2">
          <w:rPr>
            <w:rStyle w:val="Hyperlink"/>
            <w:rFonts w:ascii="Verdana" w:hAnsi="Verdana"/>
            <w:sz w:val="24"/>
            <w:szCs w:val="24"/>
          </w:rPr>
          <w:t>One in Six | 1 in 6 NZ - One in Six - Disability Employment Hub</w:t>
        </w:r>
      </w:hyperlink>
      <w:r w:rsidRPr="00660D7F">
        <w:rPr>
          <w:rFonts w:ascii="Verdana" w:hAnsi="Verdana"/>
          <w:sz w:val="24"/>
          <w:szCs w:val="24"/>
        </w:rPr>
        <w:t>)</w:t>
      </w:r>
    </w:p>
    <w:p w14:paraId="38F0DF40" w14:textId="6902F18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BB17A03" w14:textId="0B109897"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2A27DD0" w14:textId="16B187D1"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EC15B4C" w14:textId="2E8C29BA"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AD83811" w14:textId="77777777" w:rsidR="00E4657F" w:rsidRPr="00660D7F" w:rsidRDefault="00416B54" w:rsidP="00660D7F">
      <w:pPr>
        <w:pStyle w:val="Heading2"/>
      </w:pPr>
      <w:r w:rsidRPr="00660D7F">
        <w:t>Action Number: Employment 5</w:t>
      </w:r>
    </w:p>
    <w:p w14:paraId="53EBCCA0"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DDA1A70" w14:textId="47305C9E" w:rsidR="00E4657F" w:rsidRPr="00660D7F" w:rsidRDefault="00416B54">
      <w:pPr>
        <w:rPr>
          <w:rFonts w:ascii="Verdana" w:hAnsi="Verdana"/>
          <w:sz w:val="24"/>
          <w:szCs w:val="24"/>
        </w:rPr>
      </w:pPr>
      <w:r w:rsidRPr="00660D7F">
        <w:rPr>
          <w:rFonts w:ascii="Verdana" w:hAnsi="Verdana"/>
          <w:sz w:val="24"/>
          <w:szCs w:val="24"/>
        </w:rPr>
        <w:t>Work with disabled people, their whānau and supporters, employers and employer networks, to promote and enable the design of jobs and workplaces for disabled people. This means: inclusion of disabled people; flexible working arrangements and reasonable accommodations; and assessing workplace accessibility. Government agencies should lead by example in the employment of</w:t>
      </w:r>
      <w:r w:rsidR="0067075F">
        <w:rPr>
          <w:rFonts w:ascii="Verdana" w:hAnsi="Verdana"/>
          <w:sz w:val="24"/>
          <w:szCs w:val="24"/>
        </w:rPr>
        <w:t xml:space="preserve"> </w:t>
      </w:r>
      <w:r w:rsidRPr="00660D7F">
        <w:rPr>
          <w:rFonts w:ascii="Verdana" w:hAnsi="Verdana"/>
          <w:sz w:val="24"/>
          <w:szCs w:val="24"/>
        </w:rPr>
        <w:t xml:space="preserve">disabled </w:t>
      </w:r>
      <w:r w:rsidR="0067075F">
        <w:rPr>
          <w:rFonts w:ascii="Verdana" w:hAnsi="Verdana"/>
          <w:sz w:val="24"/>
          <w:szCs w:val="24"/>
        </w:rPr>
        <w:t>p</w:t>
      </w:r>
      <w:r w:rsidRPr="00660D7F">
        <w:rPr>
          <w:rFonts w:ascii="Verdana" w:hAnsi="Verdana"/>
          <w:sz w:val="24"/>
          <w:szCs w:val="24"/>
        </w:rPr>
        <w:t>eople.</w:t>
      </w:r>
    </w:p>
    <w:p w14:paraId="5334FD00"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2DAB953" w14:textId="00E73868" w:rsidR="00E4657F" w:rsidRPr="00660D7F" w:rsidRDefault="00416B54">
      <w:pPr>
        <w:rPr>
          <w:rFonts w:ascii="Verdana" w:hAnsi="Verdana"/>
          <w:sz w:val="24"/>
          <w:szCs w:val="24"/>
        </w:rPr>
      </w:pPr>
      <w:r w:rsidRPr="00660D7F">
        <w:rPr>
          <w:rFonts w:ascii="Verdana" w:hAnsi="Verdana"/>
          <w:sz w:val="24"/>
          <w:szCs w:val="24"/>
        </w:rPr>
        <w:t>Lead: Whaikaha</w:t>
      </w:r>
    </w:p>
    <w:p w14:paraId="0C047435" w14:textId="77777777" w:rsidR="00E4657F" w:rsidRPr="00660D7F" w:rsidRDefault="00416B54">
      <w:pPr>
        <w:rPr>
          <w:rFonts w:ascii="Verdana" w:hAnsi="Verdana"/>
          <w:sz w:val="24"/>
          <w:szCs w:val="24"/>
        </w:rPr>
      </w:pPr>
      <w:r w:rsidRPr="00660D7F">
        <w:rPr>
          <w:rFonts w:ascii="Verdana" w:hAnsi="Verdana"/>
          <w:sz w:val="24"/>
          <w:szCs w:val="24"/>
        </w:rPr>
        <w:t>Support: Public Service Commission</w:t>
      </w:r>
    </w:p>
    <w:p w14:paraId="4504380C" w14:textId="435A8033" w:rsidR="00E4657F" w:rsidRPr="00660D7F" w:rsidRDefault="00416B54">
      <w:pPr>
        <w:rPr>
          <w:rFonts w:ascii="Verdana" w:hAnsi="Verdana"/>
          <w:sz w:val="24"/>
          <w:szCs w:val="24"/>
        </w:rPr>
      </w:pPr>
      <w:r w:rsidRPr="3BB5B326">
        <w:rPr>
          <w:rFonts w:ascii="Verdana" w:hAnsi="Verdana"/>
          <w:b/>
          <w:bCs/>
          <w:sz w:val="24"/>
          <w:szCs w:val="24"/>
        </w:rPr>
        <w:lastRenderedPageBreak/>
        <w:t>2026 stage of action:</w:t>
      </w:r>
      <w:r w:rsidRPr="3BB5B326">
        <w:rPr>
          <w:rFonts w:ascii="Verdana" w:hAnsi="Verdana"/>
          <w:sz w:val="24"/>
          <w:szCs w:val="24"/>
        </w:rPr>
        <w:t xml:space="preserve"> </w:t>
      </w:r>
      <w:r w:rsidR="7906E488" w:rsidRPr="3BB5B326">
        <w:rPr>
          <w:rFonts w:ascii="Verdana" w:hAnsi="Verdana"/>
          <w:sz w:val="24"/>
          <w:szCs w:val="24"/>
        </w:rPr>
        <w:t>Scoping</w:t>
      </w:r>
    </w:p>
    <w:p w14:paraId="4DE7095D" w14:textId="61E230A2"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35F08EE" w14:textId="1A39F342"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FE66BA0" w14:textId="083672BF"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5BBB8CF" w14:textId="36EC62AB"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DADB551" w14:textId="77777777" w:rsidR="00E4657F" w:rsidRPr="00660D7F" w:rsidRDefault="00416B54" w:rsidP="00660D7F">
      <w:pPr>
        <w:pStyle w:val="Heading2"/>
      </w:pPr>
      <w:r w:rsidRPr="00660D7F">
        <w:t>Action Number: Employment 6</w:t>
      </w:r>
    </w:p>
    <w:p w14:paraId="7C11AF47"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4D7E223D" w14:textId="77777777" w:rsidR="00E4657F" w:rsidRPr="00660D7F" w:rsidRDefault="00416B54">
      <w:pPr>
        <w:rPr>
          <w:rFonts w:ascii="Verdana" w:hAnsi="Verdana"/>
          <w:sz w:val="24"/>
          <w:szCs w:val="24"/>
        </w:rPr>
      </w:pPr>
      <w:r w:rsidRPr="00660D7F">
        <w:rPr>
          <w:rFonts w:ascii="Verdana" w:hAnsi="Verdana"/>
          <w:sz w:val="24"/>
          <w:szCs w:val="24"/>
        </w:rPr>
        <w:t>Create an awareness campaign for employers and employees. The campaign will include guidance on accessibility and inclusion, data and reports, and will highlight the positive impact of disabled people on workplaces.</w:t>
      </w:r>
    </w:p>
    <w:p w14:paraId="7AF46A47"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D9E2A1F" w14:textId="77777777" w:rsidR="00E4657F" w:rsidRPr="00660D7F" w:rsidRDefault="00416B54">
      <w:pPr>
        <w:rPr>
          <w:rFonts w:ascii="Verdana" w:hAnsi="Verdana"/>
          <w:sz w:val="24"/>
          <w:szCs w:val="24"/>
        </w:rPr>
      </w:pPr>
      <w:r w:rsidRPr="00660D7F">
        <w:rPr>
          <w:rFonts w:ascii="Verdana" w:hAnsi="Verdana"/>
          <w:sz w:val="24"/>
          <w:szCs w:val="24"/>
        </w:rPr>
        <w:t>Lead: Whaikaha</w:t>
      </w:r>
    </w:p>
    <w:p w14:paraId="07C29259" w14:textId="741BFC6B" w:rsidR="00E4657F" w:rsidRPr="00660D7F" w:rsidRDefault="00416B54">
      <w:pPr>
        <w:rPr>
          <w:rFonts w:ascii="Verdana" w:hAnsi="Verdana"/>
          <w:sz w:val="24"/>
          <w:szCs w:val="24"/>
        </w:rPr>
      </w:pPr>
      <w:r w:rsidRPr="3BB5B326">
        <w:rPr>
          <w:rFonts w:ascii="Verdana" w:hAnsi="Verdana"/>
          <w:sz w:val="24"/>
          <w:szCs w:val="24"/>
        </w:rPr>
        <w:t>Support: N</w:t>
      </w:r>
      <w:r w:rsidR="00CB21B3" w:rsidRPr="3BB5B326">
        <w:rPr>
          <w:rFonts w:ascii="Verdana" w:hAnsi="Verdana"/>
          <w:sz w:val="24"/>
          <w:szCs w:val="24"/>
        </w:rPr>
        <w:t>ew Zealand</w:t>
      </w:r>
      <w:r w:rsidRPr="3BB5B326">
        <w:rPr>
          <w:rFonts w:ascii="Verdana" w:hAnsi="Verdana"/>
          <w:sz w:val="24"/>
          <w:szCs w:val="24"/>
        </w:rPr>
        <w:t xml:space="preserve"> Disability Employers’ Network, All Is For All</w:t>
      </w:r>
    </w:p>
    <w:p w14:paraId="7F124083" w14:textId="125BAA66"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2EF6A949" w:rsidRPr="3BB5B326">
        <w:rPr>
          <w:rFonts w:ascii="Verdana" w:hAnsi="Verdana"/>
          <w:sz w:val="24"/>
          <w:szCs w:val="24"/>
        </w:rPr>
        <w:t>Developing</w:t>
      </w:r>
      <w:r w:rsidR="00DE53D4" w:rsidRPr="3BB5B326">
        <w:rPr>
          <w:rFonts w:ascii="Verdana" w:hAnsi="Verdana"/>
          <w:sz w:val="24"/>
          <w:szCs w:val="24"/>
        </w:rPr>
        <w:t xml:space="preserve"> and </w:t>
      </w:r>
      <w:r w:rsidR="792770AE" w:rsidRPr="3BB5B326">
        <w:rPr>
          <w:rFonts w:ascii="Verdana" w:hAnsi="Verdana"/>
          <w:sz w:val="24"/>
          <w:szCs w:val="24"/>
        </w:rPr>
        <w:t>i</w:t>
      </w:r>
      <w:r w:rsidR="00D763A0" w:rsidRPr="3BB5B326">
        <w:rPr>
          <w:rFonts w:ascii="Verdana" w:hAnsi="Verdana"/>
          <w:sz w:val="24"/>
          <w:szCs w:val="24"/>
        </w:rPr>
        <w:t>mplementing</w:t>
      </w:r>
    </w:p>
    <w:p w14:paraId="7A41D294" w14:textId="101C73E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p>
    <w:p w14:paraId="4A3874AC" w14:textId="383BF0C0"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E53D4" w:rsidRPr="3BB5B326">
        <w:rPr>
          <w:rFonts w:ascii="Verdana" w:hAnsi="Verdana"/>
          <w:sz w:val="24"/>
          <w:szCs w:val="24"/>
        </w:rPr>
        <w:t>E</w:t>
      </w:r>
      <w:r w:rsidR="00F045E6" w:rsidRPr="3BB5B326">
        <w:rPr>
          <w:rFonts w:ascii="Verdana" w:hAnsi="Verdana"/>
          <w:sz w:val="24"/>
          <w:szCs w:val="24"/>
        </w:rPr>
        <w:t>mbedding</w:t>
      </w:r>
    </w:p>
    <w:p w14:paraId="72E0BC87" w14:textId="359C6F26"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2AD8346" w14:textId="514B8004"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591F490" w14:textId="77777777" w:rsidR="00E4657F" w:rsidRPr="00660D7F" w:rsidRDefault="00416B54" w:rsidP="00660D7F">
      <w:pPr>
        <w:pStyle w:val="Heading2"/>
      </w:pPr>
      <w:r w:rsidRPr="00660D7F">
        <w:t>Action Number: Health 1</w:t>
      </w:r>
    </w:p>
    <w:p w14:paraId="0B6013E1"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FE750DD" w14:textId="77777777" w:rsidR="00E4657F" w:rsidRPr="00660D7F" w:rsidRDefault="00416B54">
      <w:pPr>
        <w:rPr>
          <w:rFonts w:ascii="Verdana" w:hAnsi="Verdana"/>
          <w:sz w:val="24"/>
          <w:szCs w:val="24"/>
        </w:rPr>
      </w:pPr>
      <w:r w:rsidRPr="00660D7F">
        <w:rPr>
          <w:rFonts w:ascii="Verdana" w:hAnsi="Verdana"/>
          <w:sz w:val="24"/>
          <w:szCs w:val="24"/>
        </w:rPr>
        <w:t xml:space="preserve">Review and improve policies and practices, so the health journey is equitable, accessible, and inclusive. This review will cover all interactions with the health system: communication, information, technology, decision-making, service design and delivery, and the built </w:t>
      </w:r>
      <w:r w:rsidRPr="00660D7F">
        <w:rPr>
          <w:rFonts w:ascii="Verdana" w:hAnsi="Verdana"/>
          <w:sz w:val="24"/>
          <w:szCs w:val="24"/>
        </w:rPr>
        <w:lastRenderedPageBreak/>
        <w:t>environment. Self-determination will be key, including making sure tools for self-determination and supported decision making are standard practice in healthcare – especially for people with different communication, cognitive or psychosocial needs.</w:t>
      </w:r>
    </w:p>
    <w:p w14:paraId="68161BFA"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33C4307" w14:textId="77777777" w:rsidR="00E4657F" w:rsidRPr="00660D7F" w:rsidRDefault="00416B54">
      <w:pPr>
        <w:rPr>
          <w:rFonts w:ascii="Verdana" w:hAnsi="Verdana"/>
          <w:sz w:val="24"/>
          <w:szCs w:val="24"/>
        </w:rPr>
      </w:pPr>
      <w:r w:rsidRPr="00660D7F">
        <w:rPr>
          <w:rFonts w:ascii="Verdana" w:hAnsi="Verdana"/>
          <w:sz w:val="24"/>
          <w:szCs w:val="24"/>
        </w:rPr>
        <w:t>Lead: Health New Zealand</w:t>
      </w:r>
    </w:p>
    <w:p w14:paraId="29E42B07" w14:textId="77777777" w:rsidR="00E4657F" w:rsidRPr="00660D7F" w:rsidRDefault="00416B54">
      <w:pPr>
        <w:rPr>
          <w:rFonts w:ascii="Verdana" w:hAnsi="Verdana"/>
          <w:sz w:val="24"/>
          <w:szCs w:val="24"/>
        </w:rPr>
      </w:pPr>
      <w:r w:rsidRPr="00660D7F">
        <w:rPr>
          <w:rFonts w:ascii="Verdana" w:hAnsi="Verdana"/>
          <w:sz w:val="24"/>
          <w:szCs w:val="24"/>
        </w:rPr>
        <w:t>Support: Ministry of Health, Whaikaha</w:t>
      </w:r>
    </w:p>
    <w:p w14:paraId="6814C19B" w14:textId="464FABDA"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D</w:t>
      </w:r>
      <w:r w:rsidR="00F30615" w:rsidRPr="3BB5B326">
        <w:rPr>
          <w:rFonts w:ascii="Verdana" w:hAnsi="Verdana"/>
          <w:sz w:val="24"/>
          <w:szCs w:val="24"/>
        </w:rPr>
        <w:t>evelop</w:t>
      </w:r>
      <w:r w:rsidR="16B297E0" w:rsidRPr="3BB5B326">
        <w:rPr>
          <w:rFonts w:ascii="Verdana" w:hAnsi="Verdana"/>
          <w:sz w:val="24"/>
          <w:szCs w:val="24"/>
        </w:rPr>
        <w:t>ing</w:t>
      </w:r>
      <w:r w:rsidRPr="3BB5B326">
        <w:rPr>
          <w:rFonts w:ascii="Verdana" w:hAnsi="Verdana"/>
          <w:sz w:val="24"/>
          <w:szCs w:val="24"/>
        </w:rPr>
        <w:t xml:space="preserve"> (N</w:t>
      </w:r>
      <w:r w:rsidR="019452A9" w:rsidRPr="3BB5B326">
        <w:rPr>
          <w:rFonts w:ascii="Verdana" w:hAnsi="Verdana"/>
          <w:sz w:val="24"/>
          <w:szCs w:val="24"/>
        </w:rPr>
        <w:t>ew Zealand</w:t>
      </w:r>
      <w:r w:rsidRPr="3BB5B326">
        <w:rPr>
          <w:rFonts w:ascii="Verdana" w:hAnsi="Verdana"/>
          <w:sz w:val="24"/>
          <w:szCs w:val="24"/>
        </w:rPr>
        <w:t xml:space="preserve"> Health Plan),</w:t>
      </w:r>
      <w:r w:rsidR="00F30615" w:rsidRPr="3BB5B326">
        <w:rPr>
          <w:rFonts w:ascii="Verdana" w:hAnsi="Verdana"/>
          <w:sz w:val="24"/>
          <w:szCs w:val="24"/>
        </w:rPr>
        <w:t xml:space="preserve"> </w:t>
      </w:r>
      <w:r w:rsidR="4EFAC6EE" w:rsidRPr="3BB5B326">
        <w:rPr>
          <w:rFonts w:ascii="Verdana" w:hAnsi="Verdana"/>
          <w:sz w:val="24"/>
          <w:szCs w:val="24"/>
        </w:rPr>
        <w:t>Scoping</w:t>
      </w:r>
      <w:r w:rsidRPr="3BB5B326">
        <w:rPr>
          <w:rFonts w:ascii="Verdana" w:hAnsi="Verdana"/>
          <w:sz w:val="24"/>
          <w:szCs w:val="24"/>
        </w:rPr>
        <w:t xml:space="preserve"> (N</w:t>
      </w:r>
      <w:r w:rsidR="00F30615" w:rsidRPr="3BB5B326">
        <w:rPr>
          <w:rFonts w:ascii="Verdana" w:hAnsi="Verdana"/>
          <w:sz w:val="24"/>
          <w:szCs w:val="24"/>
        </w:rPr>
        <w:t>ew Zealand Disability Strategy</w:t>
      </w:r>
      <w:r w:rsidRPr="3BB5B326">
        <w:rPr>
          <w:rFonts w:ascii="Verdana" w:hAnsi="Verdana"/>
          <w:sz w:val="24"/>
          <w:szCs w:val="24"/>
        </w:rPr>
        <w:t xml:space="preserve"> priorities)</w:t>
      </w:r>
    </w:p>
    <w:p w14:paraId="7F543CD5" w14:textId="5D03DD44"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DAEBC4D" w14:textId="44E2BB33"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37AB8CE" w14:textId="4BA44970"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661080B7" w14:textId="57573813"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226CA11" w14:textId="77777777" w:rsidR="00E4657F" w:rsidRPr="00660D7F" w:rsidRDefault="00416B54" w:rsidP="00660D7F">
      <w:pPr>
        <w:pStyle w:val="Heading2"/>
      </w:pPr>
      <w:r w:rsidRPr="00660D7F">
        <w:t>Action Number: Health 2</w:t>
      </w:r>
    </w:p>
    <w:p w14:paraId="4522C2FF"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19F7BCA" w14:textId="401739ED" w:rsidR="00E4657F" w:rsidRPr="00660D7F" w:rsidRDefault="00416B54">
      <w:pPr>
        <w:rPr>
          <w:rFonts w:ascii="Verdana" w:hAnsi="Verdana"/>
          <w:sz w:val="24"/>
          <w:szCs w:val="24"/>
        </w:rPr>
      </w:pPr>
      <w:r w:rsidRPr="00660D7F">
        <w:rPr>
          <w:rFonts w:ascii="Verdana" w:hAnsi="Verdana"/>
          <w:sz w:val="24"/>
          <w:szCs w:val="24"/>
        </w:rPr>
        <w:t>Train the health workforce to deliver services that are inclusive, culturally safe, and easy to navigate. This includes:</w:t>
      </w:r>
    </w:p>
    <w:p w14:paraId="13032DB5" w14:textId="77777777" w:rsidR="00AB71DB" w:rsidRDefault="00416B54" w:rsidP="00EA56DE">
      <w:pPr>
        <w:pStyle w:val="ListParagraph"/>
        <w:spacing w:after="120"/>
        <w:ind w:left="714" w:hanging="357"/>
      </w:pPr>
      <w:r w:rsidRPr="00660D7F">
        <w:t xml:space="preserve">Increasing disabled people throughout the health and disability workforce. This can be done through recruitment and workplace policies, inclusive and accessible work environments, and career development. </w:t>
      </w:r>
    </w:p>
    <w:p w14:paraId="3E5CD557" w14:textId="0A5476E1" w:rsidR="00E4657F" w:rsidRPr="00660D7F" w:rsidRDefault="00416B54" w:rsidP="00EA56DE">
      <w:pPr>
        <w:pStyle w:val="ListParagraph"/>
        <w:spacing w:after="120"/>
        <w:ind w:left="714" w:hanging="357"/>
      </w:pPr>
      <w:r w:rsidRPr="24D1011C">
        <w:t>Embedding</w:t>
      </w:r>
      <w:r w:rsidRPr="00660D7F">
        <w:t xml:space="preserve"> disability responsiveness and lived experience in workforce training and ongoing professional development.</w:t>
      </w:r>
    </w:p>
    <w:p w14:paraId="0A714619"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69AD83E" w14:textId="77777777" w:rsidR="00E4657F" w:rsidRPr="00660D7F" w:rsidRDefault="00416B54">
      <w:pPr>
        <w:rPr>
          <w:rFonts w:ascii="Verdana" w:hAnsi="Verdana"/>
          <w:sz w:val="24"/>
          <w:szCs w:val="24"/>
        </w:rPr>
      </w:pPr>
      <w:r w:rsidRPr="00660D7F">
        <w:rPr>
          <w:rFonts w:ascii="Verdana" w:hAnsi="Verdana"/>
          <w:sz w:val="24"/>
          <w:szCs w:val="24"/>
        </w:rPr>
        <w:t>Lead: Health New Zealand</w:t>
      </w:r>
    </w:p>
    <w:p w14:paraId="6D668DF9" w14:textId="329AC843" w:rsidR="00E4657F" w:rsidRPr="00660D7F" w:rsidRDefault="00416B54">
      <w:pPr>
        <w:rPr>
          <w:rFonts w:ascii="Verdana" w:hAnsi="Verdana"/>
          <w:sz w:val="24"/>
          <w:szCs w:val="24"/>
        </w:rPr>
      </w:pPr>
      <w:r w:rsidRPr="3BB5B326">
        <w:rPr>
          <w:rFonts w:ascii="Verdana" w:hAnsi="Verdana"/>
          <w:sz w:val="24"/>
          <w:szCs w:val="24"/>
        </w:rPr>
        <w:t>Support: Whaikaha, Ministry of Health (</w:t>
      </w:r>
      <w:r w:rsidR="00DD787B" w:rsidRPr="3BB5B326">
        <w:rPr>
          <w:rFonts w:ascii="Verdana" w:hAnsi="Verdana"/>
          <w:sz w:val="24"/>
          <w:szCs w:val="24"/>
        </w:rPr>
        <w:t>To be confirmed</w:t>
      </w:r>
      <w:r w:rsidRPr="3BB5B326">
        <w:rPr>
          <w:rFonts w:ascii="Verdana" w:hAnsi="Verdana"/>
          <w:sz w:val="24"/>
          <w:szCs w:val="24"/>
        </w:rPr>
        <w:t xml:space="preserve"> – only in case of any legislative scope components), Education, Health and </w:t>
      </w:r>
      <w:r w:rsidRPr="3BB5B326">
        <w:rPr>
          <w:rFonts w:ascii="Verdana" w:hAnsi="Verdana"/>
          <w:sz w:val="24"/>
          <w:szCs w:val="24"/>
        </w:rPr>
        <w:lastRenderedPageBreak/>
        <w:t xml:space="preserve">Community Industry Skills Board (via Tertiary Education Commission) - </w:t>
      </w:r>
      <w:r w:rsidR="298D50CC" w:rsidRPr="3BB5B326">
        <w:rPr>
          <w:rFonts w:ascii="Verdana" w:hAnsi="Verdana"/>
          <w:sz w:val="24"/>
          <w:szCs w:val="24"/>
        </w:rPr>
        <w:t>t</w:t>
      </w:r>
      <w:r w:rsidR="00DD787B" w:rsidRPr="3BB5B326">
        <w:rPr>
          <w:rFonts w:ascii="Verdana" w:hAnsi="Verdana"/>
          <w:sz w:val="24"/>
          <w:szCs w:val="24"/>
        </w:rPr>
        <w:t>o be confirmed</w:t>
      </w:r>
    </w:p>
    <w:p w14:paraId="42699009" w14:textId="04AD228C"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0D763A0" w:rsidRPr="3BB5B326">
        <w:rPr>
          <w:rFonts w:ascii="Verdana" w:hAnsi="Verdana"/>
          <w:sz w:val="24"/>
          <w:szCs w:val="24"/>
        </w:rPr>
        <w:t>Implementing</w:t>
      </w:r>
      <w:r w:rsidR="00065082" w:rsidRPr="3BB5B326">
        <w:rPr>
          <w:rFonts w:ascii="Verdana" w:hAnsi="Verdana"/>
          <w:sz w:val="24"/>
          <w:szCs w:val="24"/>
        </w:rPr>
        <w:t xml:space="preserve"> </w:t>
      </w:r>
      <w:r w:rsidRPr="3BB5B326">
        <w:rPr>
          <w:rFonts w:ascii="Verdana" w:hAnsi="Verdana"/>
          <w:sz w:val="24"/>
          <w:szCs w:val="24"/>
        </w:rPr>
        <w:t>(N</w:t>
      </w:r>
      <w:r w:rsidR="00256050" w:rsidRPr="3BB5B326">
        <w:rPr>
          <w:rFonts w:ascii="Verdana" w:hAnsi="Verdana"/>
          <w:sz w:val="24"/>
          <w:szCs w:val="24"/>
        </w:rPr>
        <w:t xml:space="preserve">ew </w:t>
      </w:r>
      <w:r w:rsidRPr="3BB5B326">
        <w:rPr>
          <w:rFonts w:ascii="Verdana" w:hAnsi="Verdana"/>
          <w:sz w:val="24"/>
          <w:szCs w:val="24"/>
        </w:rPr>
        <w:t>Z</w:t>
      </w:r>
      <w:r w:rsidR="00256050" w:rsidRPr="3BB5B326">
        <w:rPr>
          <w:rFonts w:ascii="Verdana" w:hAnsi="Verdana"/>
          <w:sz w:val="24"/>
          <w:szCs w:val="24"/>
        </w:rPr>
        <w:t>ealand</w:t>
      </w:r>
      <w:r w:rsidRPr="3BB5B326">
        <w:rPr>
          <w:rFonts w:ascii="Verdana" w:hAnsi="Verdana"/>
          <w:sz w:val="24"/>
          <w:szCs w:val="24"/>
        </w:rPr>
        <w:t xml:space="preserve"> Health Plan),</w:t>
      </w:r>
      <w:r w:rsidR="00EA4E90" w:rsidRPr="3BB5B326">
        <w:rPr>
          <w:rFonts w:ascii="Verdana" w:hAnsi="Verdana"/>
          <w:sz w:val="24"/>
          <w:szCs w:val="24"/>
        </w:rPr>
        <w:t xml:space="preserve"> </w:t>
      </w:r>
      <w:r w:rsidR="4C4023E1" w:rsidRPr="3BB5B326">
        <w:rPr>
          <w:rFonts w:ascii="Verdana" w:hAnsi="Verdana"/>
          <w:sz w:val="24"/>
          <w:szCs w:val="24"/>
        </w:rPr>
        <w:t>Scoping</w:t>
      </w:r>
      <w:r w:rsidR="00065082" w:rsidRPr="3BB5B326">
        <w:rPr>
          <w:rFonts w:ascii="Verdana" w:hAnsi="Verdana"/>
          <w:sz w:val="24"/>
          <w:szCs w:val="24"/>
        </w:rPr>
        <w:t xml:space="preserve"> </w:t>
      </w:r>
      <w:r w:rsidRPr="3BB5B326">
        <w:rPr>
          <w:rFonts w:ascii="Verdana" w:hAnsi="Verdana"/>
          <w:sz w:val="24"/>
          <w:szCs w:val="24"/>
        </w:rPr>
        <w:t>(N</w:t>
      </w:r>
      <w:r w:rsidR="006D3E62" w:rsidRPr="3BB5B326">
        <w:rPr>
          <w:rFonts w:ascii="Verdana" w:hAnsi="Verdana"/>
          <w:sz w:val="24"/>
          <w:szCs w:val="24"/>
        </w:rPr>
        <w:t xml:space="preserve">ew </w:t>
      </w:r>
      <w:r w:rsidRPr="3BB5B326">
        <w:rPr>
          <w:rFonts w:ascii="Verdana" w:hAnsi="Verdana"/>
          <w:sz w:val="24"/>
          <w:szCs w:val="24"/>
        </w:rPr>
        <w:t>Z</w:t>
      </w:r>
      <w:r w:rsidR="006D3E62" w:rsidRPr="3BB5B326">
        <w:rPr>
          <w:rFonts w:ascii="Verdana" w:hAnsi="Verdana"/>
          <w:sz w:val="24"/>
          <w:szCs w:val="24"/>
        </w:rPr>
        <w:t xml:space="preserve">ealand Disability Strategy </w:t>
      </w:r>
      <w:r w:rsidRPr="3BB5B326">
        <w:rPr>
          <w:rFonts w:ascii="Verdana" w:hAnsi="Verdana"/>
          <w:sz w:val="24"/>
          <w:szCs w:val="24"/>
        </w:rPr>
        <w:t>priorities)</w:t>
      </w:r>
    </w:p>
    <w:p w14:paraId="66C78A3A" w14:textId="6AC932B8"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00EAE90" w14:textId="59B2DCEC"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E4B7579" w14:textId="0AA34312"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FE66E69" w14:textId="318D4875"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626889C" w14:textId="77777777" w:rsidR="00E4657F" w:rsidRPr="00660D7F" w:rsidRDefault="00416B54" w:rsidP="00660D7F">
      <w:pPr>
        <w:pStyle w:val="Heading2"/>
      </w:pPr>
      <w:r w:rsidRPr="00660D7F">
        <w:t>Action Number: Health 3</w:t>
      </w:r>
    </w:p>
    <w:p w14:paraId="1F53BA0A"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A14E4A7" w14:textId="77777777" w:rsidR="00E4657F" w:rsidRPr="00660D7F" w:rsidRDefault="00416B54">
      <w:pPr>
        <w:rPr>
          <w:rFonts w:ascii="Verdana" w:hAnsi="Verdana"/>
          <w:sz w:val="24"/>
          <w:szCs w:val="24"/>
        </w:rPr>
      </w:pPr>
      <w:r w:rsidRPr="00660D7F">
        <w:rPr>
          <w:rFonts w:ascii="Verdana" w:hAnsi="Verdana"/>
          <w:sz w:val="24"/>
          <w:szCs w:val="24"/>
        </w:rPr>
        <w:t>Build disabled people’s skills and knowledge to take up health system roles. Government agencies will find ways to build disabled people’s capability for health system design, consultation, monitoring, leadership, and advisory and governance roles.</w:t>
      </w:r>
    </w:p>
    <w:p w14:paraId="3E94BE66"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6B591FD3" w14:textId="3A081F7B" w:rsidR="00E4657F" w:rsidRPr="00660D7F" w:rsidRDefault="00416B54">
      <w:pPr>
        <w:rPr>
          <w:rFonts w:ascii="Verdana" w:hAnsi="Verdana"/>
          <w:sz w:val="24"/>
          <w:szCs w:val="24"/>
        </w:rPr>
      </w:pPr>
      <w:r w:rsidRPr="3BB5B326">
        <w:rPr>
          <w:rFonts w:ascii="Verdana" w:hAnsi="Verdana"/>
          <w:sz w:val="24"/>
          <w:szCs w:val="24"/>
        </w:rPr>
        <w:t xml:space="preserve">Potential co-leads: Ministry of Health and Health New Zealand - </w:t>
      </w:r>
      <w:r w:rsidR="00964CA0" w:rsidRPr="3BB5B326">
        <w:rPr>
          <w:rFonts w:ascii="Verdana" w:hAnsi="Verdana"/>
          <w:sz w:val="24"/>
          <w:szCs w:val="24"/>
        </w:rPr>
        <w:t>t</w:t>
      </w:r>
      <w:r w:rsidR="00DD787B" w:rsidRPr="3BB5B326">
        <w:rPr>
          <w:rFonts w:ascii="Verdana" w:hAnsi="Verdana"/>
          <w:sz w:val="24"/>
          <w:szCs w:val="24"/>
        </w:rPr>
        <w:t>o be confirmed</w:t>
      </w:r>
      <w:r w:rsidRPr="3BB5B326">
        <w:rPr>
          <w:rFonts w:ascii="Verdana" w:hAnsi="Verdana"/>
          <w:sz w:val="24"/>
          <w:szCs w:val="24"/>
        </w:rPr>
        <w:t xml:space="preserve"> following scoping</w:t>
      </w:r>
    </w:p>
    <w:p w14:paraId="5526DA83" w14:textId="5B906D60" w:rsidR="00E4657F" w:rsidRPr="00660D7F" w:rsidRDefault="00416B54">
      <w:pPr>
        <w:rPr>
          <w:rFonts w:ascii="Verdana" w:hAnsi="Verdana"/>
          <w:sz w:val="24"/>
          <w:szCs w:val="24"/>
        </w:rPr>
      </w:pPr>
      <w:r w:rsidRPr="3BB5B326">
        <w:rPr>
          <w:rFonts w:ascii="Verdana" w:hAnsi="Verdana"/>
          <w:sz w:val="24"/>
          <w:szCs w:val="24"/>
        </w:rPr>
        <w:t>Support: Education, Health and Community Industry Skills Board (via Tertiary Education Commission) – t</w:t>
      </w:r>
      <w:r w:rsidR="006D3E62" w:rsidRPr="3BB5B326">
        <w:rPr>
          <w:rFonts w:ascii="Verdana" w:hAnsi="Verdana"/>
          <w:sz w:val="24"/>
          <w:szCs w:val="24"/>
        </w:rPr>
        <w:t>o be confirmed</w:t>
      </w:r>
      <w:r w:rsidRPr="3BB5B326">
        <w:rPr>
          <w:rFonts w:ascii="Verdana" w:hAnsi="Verdana"/>
          <w:sz w:val="24"/>
          <w:szCs w:val="24"/>
        </w:rPr>
        <w:t>, Whaikaha</w:t>
      </w:r>
      <w:r w:rsidR="0001339F" w:rsidRPr="3BB5B326">
        <w:rPr>
          <w:rFonts w:ascii="Verdana" w:hAnsi="Verdana"/>
          <w:sz w:val="24"/>
          <w:szCs w:val="24"/>
        </w:rPr>
        <w:t xml:space="preserve"> – Ministry of Disabled People</w:t>
      </w:r>
    </w:p>
    <w:p w14:paraId="788DE768" w14:textId="003809B8"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EE7361F" w:rsidRPr="3BB5B326">
        <w:rPr>
          <w:rFonts w:ascii="Verdana" w:hAnsi="Verdana"/>
          <w:sz w:val="24"/>
          <w:szCs w:val="24"/>
        </w:rPr>
        <w:t>Scoping</w:t>
      </w:r>
    </w:p>
    <w:p w14:paraId="76F372E5" w14:textId="665538DC"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48BAD9B" w14:textId="054AE2D0"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D8FFB3C" w14:textId="1A463559"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7A6043E" w14:textId="09658509"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6FD7107" w14:textId="77777777" w:rsidR="00E4657F" w:rsidRPr="00660D7F" w:rsidRDefault="00416B54" w:rsidP="00660D7F">
      <w:pPr>
        <w:pStyle w:val="Heading2"/>
      </w:pPr>
      <w:r w:rsidRPr="00660D7F">
        <w:lastRenderedPageBreak/>
        <w:t>Action Number: Health 4</w:t>
      </w:r>
    </w:p>
    <w:p w14:paraId="43E5DD5A"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469AE4B" w14:textId="77777777" w:rsidR="00E4657F" w:rsidRPr="00660D7F" w:rsidRDefault="00416B54">
      <w:pPr>
        <w:rPr>
          <w:rFonts w:ascii="Verdana" w:hAnsi="Verdana"/>
          <w:sz w:val="24"/>
          <w:szCs w:val="24"/>
        </w:rPr>
      </w:pPr>
      <w:r w:rsidRPr="00660D7F">
        <w:rPr>
          <w:rFonts w:ascii="Verdana" w:hAnsi="Verdana"/>
          <w:sz w:val="24"/>
          <w:szCs w:val="24"/>
        </w:rPr>
        <w:t>Identify disabled people in national health data. This will make disabled people more visible in the health system, so population health outcomes can be monitored better, while ensuring information security, privacy and protection.</w:t>
      </w:r>
    </w:p>
    <w:p w14:paraId="455062F7"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7F170E7" w14:textId="3C745B92" w:rsidR="00E4657F" w:rsidRPr="00660D7F" w:rsidRDefault="00416B54">
      <w:pPr>
        <w:rPr>
          <w:rFonts w:ascii="Verdana" w:hAnsi="Verdana"/>
          <w:sz w:val="24"/>
          <w:szCs w:val="24"/>
        </w:rPr>
      </w:pPr>
      <w:r w:rsidRPr="00660D7F">
        <w:rPr>
          <w:rFonts w:ascii="Verdana" w:hAnsi="Verdana"/>
          <w:sz w:val="24"/>
          <w:szCs w:val="24"/>
        </w:rPr>
        <w:t xml:space="preserve">Leads: Ministry of Health (policy phase); Health New Zealand </w:t>
      </w:r>
      <w:r w:rsidR="00EA4E90">
        <w:rPr>
          <w:rFonts w:ascii="Verdana" w:hAnsi="Verdana"/>
          <w:sz w:val="24"/>
          <w:szCs w:val="24"/>
        </w:rPr>
        <w:t>(</w:t>
      </w:r>
      <w:r w:rsidRPr="00660D7F">
        <w:rPr>
          <w:rFonts w:ascii="Verdana" w:hAnsi="Verdana"/>
          <w:sz w:val="24"/>
          <w:szCs w:val="24"/>
        </w:rPr>
        <w:t>implementation phase)</w:t>
      </w:r>
    </w:p>
    <w:p w14:paraId="44851939" w14:textId="3907EE98" w:rsidR="00E4657F" w:rsidRPr="00660D7F" w:rsidRDefault="00416B54">
      <w:pPr>
        <w:rPr>
          <w:rFonts w:ascii="Verdana" w:hAnsi="Verdana"/>
          <w:sz w:val="24"/>
          <w:szCs w:val="24"/>
        </w:rPr>
      </w:pPr>
      <w:r w:rsidRPr="3BB5B326">
        <w:rPr>
          <w:rFonts w:ascii="Verdana" w:hAnsi="Verdana"/>
          <w:sz w:val="24"/>
          <w:szCs w:val="24"/>
        </w:rPr>
        <w:t xml:space="preserve">Support: Whaikaha, Stats NZ </w:t>
      </w:r>
      <w:r w:rsidR="0001339F" w:rsidRPr="3BB5B326">
        <w:rPr>
          <w:rFonts w:ascii="Verdana" w:hAnsi="Verdana"/>
          <w:sz w:val="24"/>
          <w:szCs w:val="24"/>
        </w:rPr>
        <w:t>–</w:t>
      </w:r>
      <w:r w:rsidRPr="3BB5B326">
        <w:rPr>
          <w:rFonts w:ascii="Verdana" w:hAnsi="Verdana"/>
          <w:sz w:val="24"/>
          <w:szCs w:val="24"/>
        </w:rPr>
        <w:t xml:space="preserve"> </w:t>
      </w:r>
      <w:r w:rsidR="0001339F" w:rsidRPr="3BB5B326">
        <w:rPr>
          <w:rFonts w:ascii="Verdana" w:hAnsi="Verdana"/>
          <w:sz w:val="24"/>
          <w:szCs w:val="24"/>
        </w:rPr>
        <w:t>To be confirmed</w:t>
      </w:r>
    </w:p>
    <w:p w14:paraId="531CBF68" w14:textId="124448E8"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419F9C39" w:rsidRPr="3BB5B326">
        <w:rPr>
          <w:rFonts w:ascii="Verdana" w:hAnsi="Verdana"/>
          <w:sz w:val="24"/>
          <w:szCs w:val="24"/>
        </w:rPr>
        <w:t>Developing</w:t>
      </w:r>
    </w:p>
    <w:p w14:paraId="10E7CB0E" w14:textId="53953EF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7659C7F" w14:textId="67062790"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03187C3" w14:textId="7F5F6AA7"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731EC3B" w14:textId="1D869A81"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140433E" w14:textId="77777777" w:rsidR="00E4657F" w:rsidRPr="00660D7F" w:rsidRDefault="00416B54" w:rsidP="00660D7F">
      <w:pPr>
        <w:pStyle w:val="Heading2"/>
      </w:pPr>
      <w:r w:rsidRPr="00660D7F">
        <w:t>Action Number: Health 5</w:t>
      </w:r>
    </w:p>
    <w:p w14:paraId="39605F08"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412A855E" w14:textId="77777777" w:rsidR="00E4657F" w:rsidRPr="00660D7F" w:rsidRDefault="00416B54">
      <w:pPr>
        <w:rPr>
          <w:rFonts w:ascii="Verdana" w:hAnsi="Verdana"/>
          <w:sz w:val="24"/>
          <w:szCs w:val="24"/>
        </w:rPr>
      </w:pPr>
      <w:r w:rsidRPr="00660D7F">
        <w:rPr>
          <w:rFonts w:ascii="Verdana" w:hAnsi="Verdana"/>
          <w:sz w:val="24"/>
          <w:szCs w:val="24"/>
        </w:rPr>
        <w:t>Put a system in place so disabled people can record their accessibility needs against their National Health Index (NHI) number. Recording people’s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w:t>
      </w:r>
    </w:p>
    <w:p w14:paraId="174B4603"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DC992EB" w14:textId="77777777" w:rsidR="00E4657F" w:rsidRPr="00660D7F" w:rsidRDefault="00416B54">
      <w:pPr>
        <w:rPr>
          <w:rFonts w:ascii="Verdana" w:hAnsi="Verdana"/>
          <w:sz w:val="24"/>
          <w:szCs w:val="24"/>
        </w:rPr>
      </w:pPr>
      <w:r w:rsidRPr="00660D7F">
        <w:rPr>
          <w:rFonts w:ascii="Verdana" w:hAnsi="Verdana"/>
          <w:sz w:val="24"/>
          <w:szCs w:val="24"/>
        </w:rPr>
        <w:t>Lead: Health New Zealand</w:t>
      </w:r>
    </w:p>
    <w:p w14:paraId="79161331" w14:textId="6ECFD81C" w:rsidR="00E4657F" w:rsidRPr="00660D7F" w:rsidRDefault="00416B54">
      <w:pPr>
        <w:rPr>
          <w:rFonts w:ascii="Verdana" w:hAnsi="Verdana"/>
          <w:sz w:val="24"/>
          <w:szCs w:val="24"/>
        </w:rPr>
      </w:pPr>
      <w:r w:rsidRPr="3BB5B326">
        <w:rPr>
          <w:rFonts w:ascii="Verdana" w:hAnsi="Verdana"/>
          <w:sz w:val="24"/>
          <w:szCs w:val="24"/>
        </w:rPr>
        <w:t xml:space="preserve">Support: Ministry of Health, Whaikaha, Stats NZ </w:t>
      </w:r>
      <w:r w:rsidR="0001339F" w:rsidRPr="3BB5B326">
        <w:rPr>
          <w:rFonts w:ascii="Verdana" w:hAnsi="Verdana"/>
          <w:sz w:val="24"/>
          <w:szCs w:val="24"/>
        </w:rPr>
        <w:t>–</w:t>
      </w:r>
      <w:r w:rsidRPr="3BB5B326">
        <w:rPr>
          <w:rFonts w:ascii="Verdana" w:hAnsi="Verdana"/>
          <w:sz w:val="24"/>
          <w:szCs w:val="24"/>
        </w:rPr>
        <w:t xml:space="preserve"> </w:t>
      </w:r>
      <w:r w:rsidR="0001339F" w:rsidRPr="3BB5B326">
        <w:rPr>
          <w:rFonts w:ascii="Verdana" w:hAnsi="Verdana"/>
          <w:sz w:val="24"/>
          <w:szCs w:val="24"/>
        </w:rPr>
        <w:t>To be confirmed</w:t>
      </w:r>
    </w:p>
    <w:p w14:paraId="7E22860B" w14:textId="3D1B5FA8" w:rsidR="00E4657F" w:rsidRPr="00660D7F" w:rsidRDefault="00416B54">
      <w:pPr>
        <w:rPr>
          <w:rFonts w:ascii="Verdana" w:hAnsi="Verdana"/>
          <w:sz w:val="24"/>
          <w:szCs w:val="24"/>
        </w:rPr>
      </w:pPr>
      <w:r w:rsidRPr="3BB5B326">
        <w:rPr>
          <w:rFonts w:ascii="Verdana" w:hAnsi="Verdana"/>
          <w:b/>
          <w:bCs/>
          <w:sz w:val="24"/>
          <w:szCs w:val="24"/>
        </w:rPr>
        <w:lastRenderedPageBreak/>
        <w:t>2026 stage of action:</w:t>
      </w:r>
      <w:r w:rsidRPr="3BB5B326">
        <w:rPr>
          <w:rFonts w:ascii="Verdana" w:hAnsi="Verdana"/>
          <w:sz w:val="24"/>
          <w:szCs w:val="24"/>
        </w:rPr>
        <w:t xml:space="preserve"> </w:t>
      </w:r>
      <w:r w:rsidR="17733EC7" w:rsidRPr="3BB5B326">
        <w:rPr>
          <w:rFonts w:ascii="Verdana" w:hAnsi="Verdana"/>
          <w:sz w:val="24"/>
          <w:szCs w:val="24"/>
        </w:rPr>
        <w:t>Scoping</w:t>
      </w:r>
      <w:r w:rsidR="000363F3" w:rsidRPr="3BB5B326">
        <w:rPr>
          <w:rFonts w:ascii="Verdana" w:hAnsi="Verdana"/>
          <w:sz w:val="24"/>
          <w:szCs w:val="24"/>
        </w:rPr>
        <w:t xml:space="preserve"> and develop</w:t>
      </w:r>
      <w:r w:rsidR="0AEEF4CC" w:rsidRPr="3BB5B326">
        <w:rPr>
          <w:rFonts w:ascii="Verdana" w:hAnsi="Verdana"/>
          <w:sz w:val="24"/>
          <w:szCs w:val="24"/>
        </w:rPr>
        <w:t>ing</w:t>
      </w:r>
    </w:p>
    <w:p w14:paraId="0D7D4DD5" w14:textId="00C9FFAC"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B1FA558" w14:textId="4EEF8148"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816E6F4" w14:textId="233DAC5E"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1A6EB25" w14:textId="40700EE8"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B97AF60" w14:textId="77777777" w:rsidR="00E4657F" w:rsidRPr="00660D7F" w:rsidRDefault="00416B54" w:rsidP="00660D7F">
      <w:pPr>
        <w:pStyle w:val="Heading2"/>
      </w:pPr>
      <w:r w:rsidRPr="00660D7F">
        <w:t>Action Number: Housing 1</w:t>
      </w:r>
    </w:p>
    <w:p w14:paraId="152FD3EA"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58B97AD" w14:textId="77777777" w:rsidR="00C922C9" w:rsidRDefault="00416B54">
      <w:pPr>
        <w:rPr>
          <w:rFonts w:ascii="Verdana" w:hAnsi="Verdana"/>
          <w:sz w:val="24"/>
          <w:szCs w:val="24"/>
        </w:rPr>
      </w:pPr>
      <w:r w:rsidRPr="00660D7F">
        <w:rPr>
          <w:rFonts w:ascii="Verdana" w:hAnsi="Verdana"/>
          <w:sz w:val="24"/>
          <w:szCs w:val="24"/>
        </w:rPr>
        <w:t xml:space="preserve">Develop, consult on and promote clear definitions of accessible homes. These will describe key features of different levels of accessibility (for example, from basic universal design through to fully accessible). </w:t>
      </w:r>
    </w:p>
    <w:p w14:paraId="66E169E8" w14:textId="31FA2C8B" w:rsidR="00E4657F" w:rsidRPr="00660D7F" w:rsidRDefault="00416B54">
      <w:pPr>
        <w:rPr>
          <w:rFonts w:ascii="Verdana" w:hAnsi="Verdana"/>
          <w:sz w:val="24"/>
          <w:szCs w:val="24"/>
        </w:rPr>
      </w:pPr>
      <w:r w:rsidRPr="00660D7F">
        <w:rPr>
          <w:rFonts w:ascii="Verdana" w:hAnsi="Verdana"/>
          <w:sz w:val="24"/>
          <w:szCs w:val="24"/>
        </w:rPr>
        <w:t>Clear definitions of accessible homes can support the development of voluntary guidelines for accessibility for residential dwellings (housing action 6).</w:t>
      </w:r>
    </w:p>
    <w:p w14:paraId="70A8E86F"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1AE9CD88" w14:textId="77508426" w:rsidR="00E4657F" w:rsidRPr="00660D7F" w:rsidRDefault="00416B54">
      <w:pPr>
        <w:rPr>
          <w:rFonts w:ascii="Verdana" w:hAnsi="Verdana"/>
          <w:sz w:val="24"/>
          <w:szCs w:val="24"/>
        </w:rPr>
      </w:pPr>
      <w:r w:rsidRPr="3BB5B326">
        <w:rPr>
          <w:rFonts w:ascii="Verdana" w:hAnsi="Verdana"/>
          <w:sz w:val="24"/>
          <w:szCs w:val="24"/>
        </w:rPr>
        <w:t>Lead: Whaikaha</w:t>
      </w:r>
      <w:r w:rsidR="00146782" w:rsidRPr="3BB5B326">
        <w:rPr>
          <w:rFonts w:ascii="Verdana" w:hAnsi="Verdana"/>
          <w:sz w:val="24"/>
          <w:szCs w:val="24"/>
        </w:rPr>
        <w:t xml:space="preserve"> – Ministry of Disabled People</w:t>
      </w:r>
    </w:p>
    <w:p w14:paraId="167EA0C4" w14:textId="4EE5B5E5" w:rsidR="00E4657F" w:rsidRPr="00660D7F" w:rsidRDefault="00416B54">
      <w:pPr>
        <w:rPr>
          <w:rFonts w:ascii="Verdana" w:hAnsi="Verdana"/>
          <w:sz w:val="24"/>
          <w:szCs w:val="24"/>
        </w:rPr>
      </w:pPr>
      <w:r w:rsidRPr="3BB5B326">
        <w:rPr>
          <w:rFonts w:ascii="Verdana" w:hAnsi="Verdana"/>
          <w:sz w:val="24"/>
          <w:szCs w:val="24"/>
        </w:rPr>
        <w:t>Support: Ministry of Business, Innovation and Employment, Ministry of Housing and Urban Development, Kāinga Ora</w:t>
      </w:r>
      <w:r w:rsidR="00146782" w:rsidRPr="3BB5B326">
        <w:rPr>
          <w:rFonts w:ascii="Verdana" w:hAnsi="Verdana"/>
          <w:sz w:val="24"/>
          <w:szCs w:val="24"/>
        </w:rPr>
        <w:t>.</w:t>
      </w:r>
    </w:p>
    <w:p w14:paraId="40E009C4" w14:textId="162ED9DD"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2957A013" w:rsidRPr="3BB5B326">
        <w:rPr>
          <w:rFonts w:ascii="Verdana" w:hAnsi="Verdana"/>
          <w:sz w:val="24"/>
          <w:szCs w:val="24"/>
        </w:rPr>
        <w:t>Scoping</w:t>
      </w:r>
      <w:r w:rsidR="000363F3" w:rsidRPr="3BB5B326">
        <w:rPr>
          <w:rFonts w:ascii="Verdana" w:hAnsi="Verdana"/>
          <w:sz w:val="24"/>
          <w:szCs w:val="24"/>
        </w:rPr>
        <w:t xml:space="preserve"> and </w:t>
      </w:r>
      <w:r w:rsidR="43D2223A" w:rsidRPr="3BB5B326">
        <w:rPr>
          <w:rFonts w:ascii="Verdana" w:hAnsi="Verdana"/>
          <w:sz w:val="24"/>
          <w:szCs w:val="24"/>
        </w:rPr>
        <w:t>developing</w:t>
      </w:r>
    </w:p>
    <w:p w14:paraId="6DE3841C" w14:textId="5F61EF5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763A0" w:rsidRPr="3BB5B326">
        <w:rPr>
          <w:rFonts w:ascii="Verdana" w:hAnsi="Verdana"/>
          <w:sz w:val="24"/>
          <w:szCs w:val="24"/>
        </w:rPr>
        <w:t>Implementing</w:t>
      </w:r>
    </w:p>
    <w:p w14:paraId="4C501331" w14:textId="7CA34778"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6FD23BB" w14:textId="6169020C"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8508A1D" w14:textId="2115D2A5"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4CF3175" w14:textId="77777777" w:rsidR="00E4657F" w:rsidRPr="00660D7F" w:rsidRDefault="00416B54" w:rsidP="00660D7F">
      <w:pPr>
        <w:pStyle w:val="Heading2"/>
      </w:pPr>
      <w:r w:rsidRPr="00660D7F">
        <w:t>Action Number: Housing 2</w:t>
      </w:r>
    </w:p>
    <w:p w14:paraId="0BA934D1"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55BEB32" w14:textId="77777777" w:rsidR="00E4657F" w:rsidRPr="00660D7F" w:rsidRDefault="00416B54">
      <w:pPr>
        <w:rPr>
          <w:rFonts w:ascii="Verdana" w:hAnsi="Verdana"/>
          <w:sz w:val="24"/>
          <w:szCs w:val="24"/>
        </w:rPr>
      </w:pPr>
      <w:r w:rsidRPr="00660D7F">
        <w:rPr>
          <w:rFonts w:ascii="Verdana" w:hAnsi="Verdana"/>
          <w:sz w:val="24"/>
          <w:szCs w:val="24"/>
        </w:rPr>
        <w:lastRenderedPageBreak/>
        <w:t>Improve data matching between disabled people and social housing properties with appropriate accessible features that meet their needs. This will help ensure disabled people and their whānau are prioritised to accessible properties.</w:t>
      </w:r>
    </w:p>
    <w:p w14:paraId="625AE2FC" w14:textId="77777777" w:rsidR="00E4657F" w:rsidRPr="00660D7F" w:rsidRDefault="00416B54">
      <w:pPr>
        <w:rPr>
          <w:rFonts w:ascii="Verdana" w:hAnsi="Verdana"/>
          <w:sz w:val="24"/>
          <w:szCs w:val="24"/>
        </w:rPr>
      </w:pPr>
      <w:r w:rsidRPr="00660D7F">
        <w:rPr>
          <w:rFonts w:ascii="Verdana" w:hAnsi="Verdana"/>
          <w:sz w:val="24"/>
          <w:szCs w:val="24"/>
        </w:rPr>
        <w:t>Data matching will identify disabled people’s housing needs and social housing that meets those needs. This is particularly important for those with high and/or complex needs. Data collected could inform future investment in the supply of social housing.</w:t>
      </w:r>
    </w:p>
    <w:p w14:paraId="53C2C745"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72638738" w14:textId="2B025348" w:rsidR="00E4657F" w:rsidRPr="00660D7F" w:rsidRDefault="00416B54">
      <w:pPr>
        <w:rPr>
          <w:rFonts w:ascii="Verdana" w:hAnsi="Verdana"/>
          <w:sz w:val="24"/>
          <w:szCs w:val="24"/>
        </w:rPr>
      </w:pPr>
      <w:r w:rsidRPr="00660D7F">
        <w:rPr>
          <w:rFonts w:ascii="Verdana" w:hAnsi="Verdana"/>
          <w:sz w:val="24"/>
          <w:szCs w:val="24"/>
        </w:rPr>
        <w:t>Leads: Ministry of Social Development</w:t>
      </w:r>
    </w:p>
    <w:p w14:paraId="6F47516C" w14:textId="061D720F" w:rsidR="00E4657F" w:rsidRPr="00660D7F" w:rsidRDefault="00416B54">
      <w:pPr>
        <w:rPr>
          <w:rFonts w:ascii="Verdana" w:hAnsi="Verdana"/>
          <w:sz w:val="24"/>
          <w:szCs w:val="24"/>
        </w:rPr>
      </w:pPr>
      <w:r w:rsidRPr="3BB5B326">
        <w:rPr>
          <w:rFonts w:ascii="Verdana" w:hAnsi="Verdana"/>
          <w:sz w:val="24"/>
          <w:szCs w:val="24"/>
        </w:rPr>
        <w:t>Support: Ministry of Health, Whaikaha, Ministry of Housing and Urban Development, and Kāinga Ora</w:t>
      </w:r>
      <w:r w:rsidR="00146782" w:rsidRPr="3BB5B326">
        <w:rPr>
          <w:rFonts w:ascii="Verdana" w:hAnsi="Verdana"/>
          <w:sz w:val="24"/>
          <w:szCs w:val="24"/>
        </w:rPr>
        <w:t>.</w:t>
      </w:r>
    </w:p>
    <w:p w14:paraId="3D2A15B2" w14:textId="095CC6F5"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2688016" w:rsidRPr="3BB5B326">
        <w:rPr>
          <w:rFonts w:ascii="Verdana" w:hAnsi="Verdana"/>
          <w:sz w:val="24"/>
          <w:szCs w:val="24"/>
        </w:rPr>
        <w:t>Scoping</w:t>
      </w:r>
    </w:p>
    <w:p w14:paraId="128F2196" w14:textId="2E1F005B"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8083BC1" w14:textId="164645FC"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EE920CD" w14:textId="0691B7AE"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09C091A" w14:textId="2166809B"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D15FFDE" w14:textId="77777777" w:rsidR="00E4657F" w:rsidRPr="00660D7F" w:rsidRDefault="00416B54" w:rsidP="00660D7F">
      <w:pPr>
        <w:pStyle w:val="Heading2"/>
      </w:pPr>
      <w:r w:rsidRPr="00660D7F">
        <w:t>Action Number: Housing 3</w:t>
      </w:r>
    </w:p>
    <w:p w14:paraId="70059DD2"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D13852F" w14:textId="77777777" w:rsidR="00D9784F" w:rsidRDefault="00416B54">
      <w:pPr>
        <w:rPr>
          <w:rFonts w:ascii="Verdana" w:hAnsi="Verdana"/>
          <w:sz w:val="24"/>
          <w:szCs w:val="24"/>
        </w:rPr>
      </w:pPr>
      <w:r w:rsidRPr="00660D7F">
        <w:rPr>
          <w:rFonts w:ascii="Verdana" w:hAnsi="Verdana"/>
          <w:sz w:val="24"/>
          <w:szCs w:val="24"/>
        </w:rPr>
        <w:t xml:space="preserve">Identify any barriers to increasing supply of affordable, accessible houses in the private market and investigate how these barriers could be removed. </w:t>
      </w:r>
    </w:p>
    <w:p w14:paraId="228467A5" w14:textId="38407D4B" w:rsidR="00E4657F" w:rsidRPr="00660D7F" w:rsidRDefault="00416B54">
      <w:pPr>
        <w:rPr>
          <w:rFonts w:ascii="Verdana" w:hAnsi="Verdana"/>
          <w:sz w:val="24"/>
          <w:szCs w:val="24"/>
        </w:rPr>
      </w:pPr>
      <w:r w:rsidRPr="00660D7F">
        <w:rPr>
          <w:rFonts w:ascii="Verdana" w:hAnsi="Verdana"/>
          <w:sz w:val="24"/>
          <w:szCs w:val="24"/>
        </w:rPr>
        <w:t>Understanding barriers to the supply of accessible housing will help target potential interventions to improve supply.</w:t>
      </w:r>
    </w:p>
    <w:p w14:paraId="4C88DD36"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399B4A44" w14:textId="77777777" w:rsidR="00E4657F" w:rsidRPr="00660D7F" w:rsidRDefault="00416B54">
      <w:pPr>
        <w:rPr>
          <w:rFonts w:ascii="Verdana" w:hAnsi="Verdana"/>
          <w:sz w:val="24"/>
          <w:szCs w:val="24"/>
        </w:rPr>
      </w:pPr>
      <w:r w:rsidRPr="00660D7F">
        <w:rPr>
          <w:rFonts w:ascii="Verdana" w:hAnsi="Verdana"/>
          <w:sz w:val="24"/>
          <w:szCs w:val="24"/>
        </w:rPr>
        <w:t>Lead: Ministry of Housing and Urban Development</w:t>
      </w:r>
    </w:p>
    <w:p w14:paraId="157CF0E4" w14:textId="77777777" w:rsidR="00E4657F" w:rsidRPr="00660D7F" w:rsidRDefault="00416B54">
      <w:pPr>
        <w:rPr>
          <w:rFonts w:ascii="Verdana" w:hAnsi="Verdana"/>
          <w:sz w:val="24"/>
          <w:szCs w:val="24"/>
        </w:rPr>
      </w:pPr>
      <w:r w:rsidRPr="00660D7F">
        <w:rPr>
          <w:rFonts w:ascii="Verdana" w:hAnsi="Verdana"/>
          <w:sz w:val="24"/>
          <w:szCs w:val="24"/>
        </w:rPr>
        <w:t>Support: Ministry of Business, Innovation and Employment, Whaikaha</w:t>
      </w:r>
    </w:p>
    <w:p w14:paraId="1E35E2AC" w14:textId="475BB8C1" w:rsidR="00E4657F" w:rsidRPr="00660D7F" w:rsidRDefault="00416B54">
      <w:pPr>
        <w:rPr>
          <w:rFonts w:ascii="Verdana" w:hAnsi="Verdana"/>
          <w:sz w:val="24"/>
          <w:szCs w:val="24"/>
        </w:rPr>
      </w:pPr>
      <w:r w:rsidRPr="3BB5B326">
        <w:rPr>
          <w:rFonts w:ascii="Verdana" w:hAnsi="Verdana"/>
          <w:b/>
          <w:bCs/>
          <w:sz w:val="24"/>
          <w:szCs w:val="24"/>
        </w:rPr>
        <w:lastRenderedPageBreak/>
        <w:t>2026 stage of action:</w:t>
      </w:r>
      <w:r w:rsidRPr="3BB5B326">
        <w:rPr>
          <w:rFonts w:ascii="Verdana" w:hAnsi="Verdana"/>
          <w:sz w:val="24"/>
          <w:szCs w:val="24"/>
        </w:rPr>
        <w:t xml:space="preserve"> </w:t>
      </w:r>
      <w:r w:rsidR="2B901FDB" w:rsidRPr="3BB5B326">
        <w:rPr>
          <w:rFonts w:ascii="Verdana" w:hAnsi="Verdana"/>
          <w:sz w:val="24"/>
          <w:szCs w:val="24"/>
        </w:rPr>
        <w:t>Scoping</w:t>
      </w:r>
    </w:p>
    <w:p w14:paraId="14459E27" w14:textId="358B65A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7F999A3E" w:rsidRPr="3BB5B326">
        <w:rPr>
          <w:rFonts w:ascii="Verdana" w:hAnsi="Verdana"/>
          <w:sz w:val="24"/>
          <w:szCs w:val="24"/>
        </w:rPr>
        <w:t>Developing</w:t>
      </w:r>
    </w:p>
    <w:p w14:paraId="4DD10473" w14:textId="188150F7"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2C362878" w:rsidRPr="3BB5B326">
        <w:rPr>
          <w:rFonts w:ascii="Verdana" w:hAnsi="Verdana"/>
          <w:sz w:val="24"/>
          <w:szCs w:val="24"/>
        </w:rPr>
        <w:t>Developing</w:t>
      </w:r>
    </w:p>
    <w:p w14:paraId="66A49827" w14:textId="77777777" w:rsidR="00E4657F" w:rsidRPr="00660D7F" w:rsidRDefault="00416B54">
      <w:pPr>
        <w:rPr>
          <w:rFonts w:ascii="Verdana" w:hAnsi="Verdana"/>
          <w:sz w:val="24"/>
          <w:szCs w:val="24"/>
        </w:rPr>
      </w:pPr>
      <w:r w:rsidRPr="00660D7F">
        <w:rPr>
          <w:rFonts w:ascii="Verdana" w:hAnsi="Verdana"/>
          <w:b/>
          <w:sz w:val="24"/>
          <w:szCs w:val="24"/>
        </w:rPr>
        <w:t>2029 stage of action:</w:t>
      </w:r>
      <w:r w:rsidRPr="00660D7F">
        <w:rPr>
          <w:rFonts w:ascii="Verdana" w:hAnsi="Verdana"/>
          <w:sz w:val="24"/>
          <w:szCs w:val="24"/>
        </w:rPr>
        <w:t xml:space="preserve"> Report</w:t>
      </w:r>
    </w:p>
    <w:p w14:paraId="536DEAFB" w14:textId="5912102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ADC7EB8" w14:textId="77777777" w:rsidR="00E4657F" w:rsidRPr="00660D7F" w:rsidRDefault="00416B54" w:rsidP="00660D7F">
      <w:pPr>
        <w:pStyle w:val="Heading2"/>
      </w:pPr>
      <w:r w:rsidRPr="00660D7F">
        <w:t>Action Number: Housing 4</w:t>
      </w:r>
    </w:p>
    <w:p w14:paraId="37F62306"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8AA7046" w14:textId="77777777" w:rsidR="00E4657F" w:rsidRPr="00660D7F" w:rsidRDefault="00416B54">
      <w:pPr>
        <w:rPr>
          <w:rFonts w:ascii="Verdana" w:hAnsi="Verdana"/>
          <w:sz w:val="24"/>
          <w:szCs w:val="24"/>
        </w:rPr>
      </w:pPr>
      <w:r w:rsidRPr="00660D7F">
        <w:rPr>
          <w:rFonts w:ascii="Verdana" w:hAnsi="Verdana"/>
          <w:sz w:val="24"/>
          <w:szCs w:val="24"/>
        </w:rPr>
        <w:t>Review the housing modification system and look at ways to improve it. Making the housing modification system more efficient could reduce current problems: inaccessibility of homes, increased costs and health and safety issues for disabled people, whānau and carers.</w:t>
      </w:r>
    </w:p>
    <w:p w14:paraId="3DA21821" w14:textId="38802506" w:rsidR="00E4657F" w:rsidRPr="00660D7F" w:rsidRDefault="00416B54" w:rsidP="3BB5B326">
      <w:pPr>
        <w:rPr>
          <w:rFonts w:ascii="Verdana" w:hAnsi="Verdana"/>
          <w:sz w:val="24"/>
          <w:szCs w:val="24"/>
        </w:rPr>
      </w:pPr>
      <w:r w:rsidRPr="3BB5B326">
        <w:rPr>
          <w:rFonts w:ascii="Verdana" w:hAnsi="Verdana"/>
          <w:b/>
          <w:bCs/>
          <w:sz w:val="24"/>
          <w:szCs w:val="24"/>
        </w:rPr>
        <w:t>Agencies involved:</w:t>
      </w:r>
    </w:p>
    <w:p w14:paraId="0E8476A5" w14:textId="48569D73" w:rsidR="00E4657F" w:rsidRPr="00660D7F" w:rsidRDefault="00416B54">
      <w:pPr>
        <w:rPr>
          <w:rFonts w:ascii="Verdana" w:hAnsi="Verdana"/>
          <w:sz w:val="24"/>
          <w:szCs w:val="24"/>
        </w:rPr>
      </w:pPr>
      <w:r w:rsidRPr="00660D7F">
        <w:rPr>
          <w:rFonts w:ascii="Verdana" w:hAnsi="Verdana"/>
          <w:sz w:val="24"/>
          <w:szCs w:val="24"/>
        </w:rPr>
        <w:t>Lead: M</w:t>
      </w:r>
      <w:r w:rsidR="008C006D">
        <w:rPr>
          <w:rFonts w:ascii="Verdana" w:hAnsi="Verdana"/>
          <w:sz w:val="24"/>
          <w:szCs w:val="24"/>
        </w:rPr>
        <w:t>inistry of Social Development</w:t>
      </w:r>
    </w:p>
    <w:p w14:paraId="0AC84474" w14:textId="73441FE9" w:rsidR="00E4657F" w:rsidRPr="00660D7F" w:rsidRDefault="00416B54">
      <w:pPr>
        <w:rPr>
          <w:rFonts w:ascii="Verdana" w:hAnsi="Verdana"/>
          <w:sz w:val="24"/>
          <w:szCs w:val="24"/>
        </w:rPr>
      </w:pPr>
      <w:r w:rsidRPr="3BB5B326">
        <w:rPr>
          <w:rFonts w:ascii="Verdana" w:hAnsi="Verdana"/>
          <w:sz w:val="24"/>
          <w:szCs w:val="24"/>
        </w:rPr>
        <w:t xml:space="preserve">Support: Whaikaha, Kāinga Ora – </w:t>
      </w:r>
      <w:r w:rsidR="20AD9068" w:rsidRPr="3BB5B326">
        <w:rPr>
          <w:rFonts w:ascii="Verdana" w:hAnsi="Verdana"/>
          <w:sz w:val="24"/>
          <w:szCs w:val="24"/>
        </w:rPr>
        <w:t>t</w:t>
      </w:r>
      <w:r w:rsidR="00DD787B" w:rsidRPr="3BB5B326">
        <w:rPr>
          <w:rFonts w:ascii="Verdana" w:hAnsi="Verdana"/>
          <w:sz w:val="24"/>
          <w:szCs w:val="24"/>
        </w:rPr>
        <w:t>o be confirmed</w:t>
      </w:r>
      <w:r w:rsidRPr="3BB5B326">
        <w:rPr>
          <w:rFonts w:ascii="Verdana" w:hAnsi="Verdana"/>
          <w:sz w:val="24"/>
          <w:szCs w:val="24"/>
        </w:rPr>
        <w:t xml:space="preserve">, Oranga Tamariki </w:t>
      </w:r>
      <w:r w:rsidR="7BB84B12" w:rsidRPr="3BB5B326">
        <w:rPr>
          <w:rFonts w:ascii="Verdana" w:hAnsi="Verdana"/>
          <w:sz w:val="24"/>
          <w:szCs w:val="24"/>
        </w:rPr>
        <w:t>- t</w:t>
      </w:r>
      <w:r w:rsidR="00DD787B" w:rsidRPr="3BB5B326">
        <w:rPr>
          <w:rFonts w:ascii="Verdana" w:hAnsi="Verdana"/>
          <w:sz w:val="24"/>
          <w:szCs w:val="24"/>
        </w:rPr>
        <w:t>o be confirmed</w:t>
      </w:r>
      <w:r w:rsidRPr="3BB5B326">
        <w:rPr>
          <w:rFonts w:ascii="Verdana" w:hAnsi="Verdana"/>
          <w:sz w:val="24"/>
          <w:szCs w:val="24"/>
        </w:rPr>
        <w:t xml:space="preserve">, ACC </w:t>
      </w:r>
      <w:r w:rsidR="00B1646D" w:rsidRPr="3BB5B326">
        <w:rPr>
          <w:rFonts w:ascii="Verdana" w:hAnsi="Verdana"/>
          <w:sz w:val="24"/>
          <w:szCs w:val="24"/>
        </w:rPr>
        <w:t xml:space="preserve">– </w:t>
      </w:r>
      <w:r w:rsidR="5E08F191" w:rsidRPr="3BB5B326">
        <w:rPr>
          <w:rFonts w:ascii="Verdana" w:hAnsi="Verdana"/>
          <w:sz w:val="24"/>
          <w:szCs w:val="24"/>
        </w:rPr>
        <w:t>t</w:t>
      </w:r>
      <w:r w:rsidR="00DD787B" w:rsidRPr="3BB5B326">
        <w:rPr>
          <w:rFonts w:ascii="Verdana" w:hAnsi="Verdana"/>
          <w:sz w:val="24"/>
          <w:szCs w:val="24"/>
        </w:rPr>
        <w:t>o be confirmed</w:t>
      </w:r>
    </w:p>
    <w:p w14:paraId="79064B0D" w14:textId="72779E68"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1BB78D1C" w:rsidRPr="3BB5B326">
        <w:rPr>
          <w:rFonts w:ascii="Verdana" w:hAnsi="Verdana"/>
          <w:sz w:val="24"/>
          <w:szCs w:val="24"/>
        </w:rPr>
        <w:t>Developing</w:t>
      </w:r>
      <w:r w:rsidR="00933781" w:rsidRPr="3BB5B326">
        <w:rPr>
          <w:rFonts w:ascii="Verdana" w:hAnsi="Verdana"/>
          <w:sz w:val="24"/>
          <w:szCs w:val="24"/>
        </w:rPr>
        <w:t xml:space="preserve"> and </w:t>
      </w:r>
      <w:r w:rsidR="00D763A0" w:rsidRPr="3BB5B326">
        <w:rPr>
          <w:rFonts w:ascii="Verdana" w:hAnsi="Verdana"/>
          <w:sz w:val="24"/>
          <w:szCs w:val="24"/>
        </w:rPr>
        <w:t>Implementing</w:t>
      </w:r>
    </w:p>
    <w:p w14:paraId="017A29D6" w14:textId="70EC9FFE"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46A3B0D0" w14:textId="1019091C"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0C2ECA4" w14:textId="00F76E19"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0FCFCB0" w14:textId="58542400"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476ACC1" w14:textId="77777777" w:rsidR="00E4657F" w:rsidRPr="00660D7F" w:rsidRDefault="00416B54" w:rsidP="00660D7F">
      <w:pPr>
        <w:pStyle w:val="Heading2"/>
      </w:pPr>
      <w:r w:rsidRPr="00660D7F">
        <w:t>Action Number: Housing 5</w:t>
      </w:r>
    </w:p>
    <w:p w14:paraId="77CE2028"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2A623A1F" w14:textId="77777777" w:rsidR="00BD01F7" w:rsidRDefault="00416B54">
      <w:pPr>
        <w:rPr>
          <w:rFonts w:ascii="Verdana" w:hAnsi="Verdana"/>
          <w:sz w:val="24"/>
          <w:szCs w:val="24"/>
        </w:rPr>
      </w:pPr>
      <w:r w:rsidRPr="00660D7F">
        <w:rPr>
          <w:rFonts w:ascii="Verdana" w:hAnsi="Verdana"/>
          <w:sz w:val="24"/>
          <w:szCs w:val="24"/>
        </w:rPr>
        <w:t xml:space="preserve">Collect and publish annual data on disabled people’s housing needs, to compare with the housing being built in each region. This could help encourage the housing market to produce more accessible housing. </w:t>
      </w:r>
    </w:p>
    <w:p w14:paraId="39B499A4" w14:textId="1D88F66B" w:rsidR="00E4657F" w:rsidRPr="00660D7F" w:rsidRDefault="00416B54">
      <w:pPr>
        <w:rPr>
          <w:rFonts w:ascii="Verdana" w:hAnsi="Verdana"/>
          <w:sz w:val="24"/>
          <w:szCs w:val="24"/>
        </w:rPr>
      </w:pPr>
      <w:r w:rsidRPr="00660D7F">
        <w:rPr>
          <w:rFonts w:ascii="Verdana" w:hAnsi="Verdana"/>
          <w:sz w:val="24"/>
          <w:szCs w:val="24"/>
        </w:rPr>
        <w:lastRenderedPageBreak/>
        <w:t>This will help to fill the gap in data on accessible housing and raise the profile of the demand for accessible homes. Data can also be used to measure progress in increasing the supply of accessible housing.</w:t>
      </w:r>
    </w:p>
    <w:p w14:paraId="6076ECD6"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4D68B9CA" w14:textId="77777777" w:rsidR="00E4657F" w:rsidRPr="00660D7F" w:rsidRDefault="00416B54">
      <w:pPr>
        <w:rPr>
          <w:rFonts w:ascii="Verdana" w:hAnsi="Verdana"/>
          <w:sz w:val="24"/>
          <w:szCs w:val="24"/>
        </w:rPr>
      </w:pPr>
      <w:r w:rsidRPr="00660D7F">
        <w:rPr>
          <w:rFonts w:ascii="Verdana" w:hAnsi="Verdana"/>
          <w:sz w:val="24"/>
          <w:szCs w:val="24"/>
        </w:rPr>
        <w:t>Lead: Whaikaha</w:t>
      </w:r>
    </w:p>
    <w:p w14:paraId="45AC5160" w14:textId="6137B6D1" w:rsidR="00E4657F" w:rsidRPr="00660D7F" w:rsidRDefault="00416B54">
      <w:pPr>
        <w:rPr>
          <w:rFonts w:ascii="Verdana" w:hAnsi="Verdana"/>
          <w:sz w:val="24"/>
          <w:szCs w:val="24"/>
        </w:rPr>
      </w:pPr>
      <w:r w:rsidRPr="00660D7F">
        <w:rPr>
          <w:rFonts w:ascii="Verdana" w:hAnsi="Verdana"/>
          <w:sz w:val="24"/>
          <w:szCs w:val="24"/>
        </w:rPr>
        <w:t>Support: Ministry of Housing and Urban Development, Ministry of Business, Innovation and Employment,</w:t>
      </w:r>
      <w:r w:rsidR="003C60B2">
        <w:rPr>
          <w:rFonts w:ascii="Verdana" w:hAnsi="Verdana"/>
          <w:sz w:val="24"/>
          <w:szCs w:val="24"/>
        </w:rPr>
        <w:t xml:space="preserve"> </w:t>
      </w:r>
      <w:r w:rsidR="00EA4E90" w:rsidRPr="00660D7F">
        <w:rPr>
          <w:rFonts w:ascii="Verdana" w:hAnsi="Verdana"/>
          <w:sz w:val="24"/>
          <w:szCs w:val="24"/>
        </w:rPr>
        <w:t>Ministry of Social Development</w:t>
      </w:r>
    </w:p>
    <w:p w14:paraId="59640AC8" w14:textId="4F3F8EA0"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5FA4982" w:rsidRPr="3BB5B326">
        <w:rPr>
          <w:rFonts w:ascii="Verdana" w:hAnsi="Verdana"/>
          <w:sz w:val="24"/>
          <w:szCs w:val="24"/>
        </w:rPr>
        <w:t>Scoping</w:t>
      </w:r>
    </w:p>
    <w:p w14:paraId="6DFE8115" w14:textId="079B0A62"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7AAE815" w14:textId="22BCF1F3"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296455E" w14:textId="04CD1146"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69F01BE2" w14:textId="0AB27CA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B6AAD28" w14:textId="77777777" w:rsidR="00E4657F" w:rsidRPr="00660D7F" w:rsidRDefault="00416B54" w:rsidP="00660D7F">
      <w:pPr>
        <w:pStyle w:val="Heading2"/>
      </w:pPr>
      <w:r w:rsidRPr="00660D7F">
        <w:t>Action Number: Housing 6</w:t>
      </w:r>
    </w:p>
    <w:p w14:paraId="06819B45"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352E6156" w14:textId="77777777" w:rsidR="00E4657F" w:rsidRPr="00660D7F" w:rsidRDefault="00416B54">
      <w:pPr>
        <w:rPr>
          <w:rFonts w:ascii="Verdana" w:hAnsi="Verdana"/>
          <w:sz w:val="24"/>
          <w:szCs w:val="24"/>
        </w:rPr>
      </w:pPr>
      <w:r w:rsidRPr="00660D7F">
        <w:rPr>
          <w:rFonts w:ascii="Verdana" w:hAnsi="Verdana"/>
          <w:sz w:val="24"/>
          <w:szCs w:val="24"/>
        </w:rPr>
        <w:t>Develop voluntary national guidelines on accessibility for residential dwellings. Guidelines would be based on the definitions for accessible homes in housing action 1 and would set out best practice guidance for how to build accessible homes.</w:t>
      </w:r>
    </w:p>
    <w:p w14:paraId="4F58EDB8"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21A47EA4" w14:textId="77777777" w:rsidR="00E4657F" w:rsidRPr="00660D7F" w:rsidRDefault="00416B54">
      <w:pPr>
        <w:rPr>
          <w:rFonts w:ascii="Verdana" w:hAnsi="Verdana"/>
          <w:sz w:val="24"/>
          <w:szCs w:val="24"/>
        </w:rPr>
      </w:pPr>
      <w:r w:rsidRPr="00660D7F">
        <w:rPr>
          <w:rFonts w:ascii="Verdana" w:hAnsi="Verdana"/>
          <w:sz w:val="24"/>
          <w:szCs w:val="24"/>
        </w:rPr>
        <w:t>Lead: Ministry of Business Innovation and Employment</w:t>
      </w:r>
    </w:p>
    <w:p w14:paraId="3E9B2867" w14:textId="4EB96CB2" w:rsidR="00E4657F" w:rsidRPr="00660D7F" w:rsidRDefault="00416B54">
      <w:pPr>
        <w:rPr>
          <w:rFonts w:ascii="Verdana" w:hAnsi="Verdana"/>
          <w:sz w:val="24"/>
          <w:szCs w:val="24"/>
        </w:rPr>
      </w:pPr>
      <w:r w:rsidRPr="00660D7F">
        <w:rPr>
          <w:rFonts w:ascii="Verdana" w:hAnsi="Verdana"/>
          <w:sz w:val="24"/>
          <w:szCs w:val="24"/>
        </w:rPr>
        <w:t>Support: Whaikaha, Ministry of Housing and Urban Development, Kāinga Ora</w:t>
      </w:r>
    </w:p>
    <w:p w14:paraId="340C1CF6" w14:textId="020D053D"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0933781" w:rsidRPr="3BB5B326">
        <w:rPr>
          <w:rFonts w:ascii="Verdana" w:hAnsi="Verdana"/>
          <w:sz w:val="24"/>
          <w:szCs w:val="24"/>
        </w:rPr>
        <w:t>No action</w:t>
      </w:r>
    </w:p>
    <w:p w14:paraId="4FBFC6E2" w14:textId="3906D3B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933781" w:rsidRPr="3BB5B326">
        <w:rPr>
          <w:rFonts w:ascii="Verdana" w:hAnsi="Verdana"/>
          <w:sz w:val="24"/>
          <w:szCs w:val="24"/>
        </w:rPr>
        <w:t xml:space="preserve">No action </w:t>
      </w:r>
    </w:p>
    <w:p w14:paraId="0B3DAAD1" w14:textId="65975DDC"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5FA4982" w:rsidRPr="3BB5B326">
        <w:rPr>
          <w:rFonts w:ascii="Verdana" w:hAnsi="Verdana"/>
          <w:sz w:val="24"/>
          <w:szCs w:val="24"/>
        </w:rPr>
        <w:t>Scoping</w:t>
      </w:r>
    </w:p>
    <w:p w14:paraId="57CEB7D1" w14:textId="5B9A4ABF"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06EA6FE" w14:textId="4134DDF3" w:rsidR="00E4657F" w:rsidRPr="00660D7F" w:rsidRDefault="00416B54">
      <w:pPr>
        <w:rPr>
          <w:rFonts w:ascii="Verdana" w:hAnsi="Verdana"/>
          <w:sz w:val="24"/>
          <w:szCs w:val="24"/>
        </w:rPr>
      </w:pPr>
      <w:r w:rsidRPr="3BB5B326">
        <w:rPr>
          <w:rFonts w:ascii="Verdana" w:hAnsi="Verdana"/>
          <w:b/>
          <w:bCs/>
          <w:sz w:val="24"/>
          <w:szCs w:val="24"/>
        </w:rPr>
        <w:lastRenderedPageBreak/>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0091E7D" w14:textId="77777777" w:rsidR="00E4657F" w:rsidRPr="00660D7F" w:rsidRDefault="00416B54" w:rsidP="00660D7F">
      <w:pPr>
        <w:pStyle w:val="Heading2"/>
      </w:pPr>
      <w:r w:rsidRPr="00660D7F">
        <w:t>Action Number: Housing 7</w:t>
      </w:r>
    </w:p>
    <w:p w14:paraId="18E36E70"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68108E09" w14:textId="77777777" w:rsidR="00E4657F" w:rsidRPr="00660D7F" w:rsidRDefault="00416B54">
      <w:pPr>
        <w:rPr>
          <w:rFonts w:ascii="Verdana" w:hAnsi="Verdana"/>
          <w:sz w:val="24"/>
          <w:szCs w:val="24"/>
        </w:rPr>
      </w:pPr>
      <w:r w:rsidRPr="00660D7F">
        <w:rPr>
          <w:rFonts w:ascii="Verdana" w:hAnsi="Verdana"/>
          <w:sz w:val="24"/>
          <w:szCs w:val="24"/>
        </w:rPr>
        <w:t>Review the social housing system, including considering the diverse needs of disabled people and how these could be addressed.</w:t>
      </w:r>
    </w:p>
    <w:p w14:paraId="5E25D6D2"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6CAF112D" w14:textId="77777777" w:rsidR="00E4657F" w:rsidRPr="00660D7F" w:rsidRDefault="00416B54">
      <w:pPr>
        <w:rPr>
          <w:rFonts w:ascii="Verdana" w:hAnsi="Verdana"/>
          <w:sz w:val="24"/>
          <w:szCs w:val="24"/>
        </w:rPr>
      </w:pPr>
      <w:r w:rsidRPr="00660D7F">
        <w:rPr>
          <w:rFonts w:ascii="Verdana" w:hAnsi="Verdana"/>
          <w:sz w:val="24"/>
          <w:szCs w:val="24"/>
        </w:rPr>
        <w:t>Leads: Ministry of Social Development, and Ministry of Housing and Urban Development</w:t>
      </w:r>
    </w:p>
    <w:p w14:paraId="1332D1DA" w14:textId="77777777" w:rsidR="00E4657F" w:rsidRPr="00660D7F" w:rsidRDefault="00416B54">
      <w:pPr>
        <w:rPr>
          <w:rFonts w:ascii="Verdana" w:hAnsi="Verdana"/>
          <w:sz w:val="24"/>
          <w:szCs w:val="24"/>
        </w:rPr>
      </w:pPr>
      <w:r w:rsidRPr="00660D7F">
        <w:rPr>
          <w:rFonts w:ascii="Verdana" w:hAnsi="Verdana"/>
          <w:sz w:val="24"/>
          <w:szCs w:val="24"/>
        </w:rPr>
        <w:t>Support: Whaikaha</w:t>
      </w:r>
    </w:p>
    <w:p w14:paraId="3F91B715" w14:textId="75156E9C"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15245911" w:rsidRPr="3BB5B326">
        <w:rPr>
          <w:rFonts w:ascii="Verdana" w:hAnsi="Verdana"/>
          <w:sz w:val="24"/>
          <w:szCs w:val="24"/>
        </w:rPr>
        <w:t>Scoping</w:t>
      </w:r>
    </w:p>
    <w:p w14:paraId="542987CE" w14:textId="39F9D23E"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84BC83F" w14:textId="6AA4841A"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6E4DEDA1" w14:textId="0BF3F12B"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EA22409" w14:textId="59C0855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6D4D527F" w14:textId="77777777" w:rsidR="00E4657F" w:rsidRPr="00660D7F" w:rsidRDefault="00416B54" w:rsidP="00660D7F">
      <w:pPr>
        <w:pStyle w:val="Heading2"/>
      </w:pPr>
      <w:r w:rsidRPr="00660D7F">
        <w:t>Action Number: Justice 1</w:t>
      </w:r>
    </w:p>
    <w:p w14:paraId="4A62BB30"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48B3ED63" w14:textId="6519E674" w:rsidR="00E4657F" w:rsidRPr="00660D7F" w:rsidRDefault="00416B54">
      <w:pPr>
        <w:rPr>
          <w:rFonts w:ascii="Verdana" w:hAnsi="Verdana"/>
          <w:sz w:val="24"/>
          <w:szCs w:val="24"/>
        </w:rPr>
      </w:pPr>
      <w:r w:rsidRPr="00660D7F">
        <w:rPr>
          <w:rFonts w:ascii="Verdana" w:hAnsi="Verdana"/>
          <w:sz w:val="24"/>
          <w:szCs w:val="24"/>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39A6DDB6"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5194546D" w14:textId="7D616029" w:rsidR="00E4657F" w:rsidRPr="00660D7F" w:rsidRDefault="00416B54">
      <w:pPr>
        <w:rPr>
          <w:rFonts w:ascii="Verdana" w:hAnsi="Verdana"/>
          <w:sz w:val="24"/>
          <w:szCs w:val="24"/>
        </w:rPr>
      </w:pPr>
      <w:r w:rsidRPr="3BB5B326">
        <w:rPr>
          <w:rFonts w:ascii="Verdana" w:hAnsi="Verdana"/>
          <w:sz w:val="24"/>
          <w:szCs w:val="24"/>
        </w:rPr>
        <w:t xml:space="preserve">Lead: </w:t>
      </w:r>
      <w:r w:rsidR="00DD787B" w:rsidRPr="3BB5B326">
        <w:rPr>
          <w:rFonts w:ascii="Verdana" w:hAnsi="Verdana"/>
          <w:sz w:val="24"/>
          <w:szCs w:val="24"/>
        </w:rPr>
        <w:t>To be confirmed</w:t>
      </w:r>
      <w:r w:rsidRPr="3BB5B326">
        <w:rPr>
          <w:rFonts w:ascii="Verdana" w:hAnsi="Verdana"/>
          <w:sz w:val="24"/>
          <w:szCs w:val="24"/>
        </w:rPr>
        <w:t xml:space="preserve"> following scoping</w:t>
      </w:r>
    </w:p>
    <w:p w14:paraId="4277B41C" w14:textId="488897D1" w:rsidR="00E4657F" w:rsidRPr="00660D7F" w:rsidRDefault="00416B54">
      <w:pPr>
        <w:rPr>
          <w:rFonts w:ascii="Verdana" w:hAnsi="Verdana"/>
          <w:sz w:val="24"/>
          <w:szCs w:val="24"/>
        </w:rPr>
      </w:pPr>
      <w:r w:rsidRPr="00660D7F">
        <w:rPr>
          <w:rFonts w:ascii="Verdana" w:hAnsi="Verdana"/>
          <w:sz w:val="24"/>
          <w:szCs w:val="24"/>
        </w:rPr>
        <w:t xml:space="preserve">Support: Department of Corrections, Oranga Tamariki, </w:t>
      </w:r>
      <w:r w:rsidR="00EA4E90" w:rsidRPr="00660D7F">
        <w:rPr>
          <w:rFonts w:ascii="Verdana" w:hAnsi="Verdana"/>
          <w:sz w:val="24"/>
          <w:szCs w:val="24"/>
        </w:rPr>
        <w:t>Ministry of Social Development</w:t>
      </w:r>
      <w:r w:rsidRPr="00660D7F">
        <w:rPr>
          <w:rFonts w:ascii="Verdana" w:hAnsi="Verdana"/>
          <w:sz w:val="24"/>
          <w:szCs w:val="24"/>
        </w:rPr>
        <w:t>, Whaikaha, Police</w:t>
      </w:r>
    </w:p>
    <w:p w14:paraId="5653D8D4" w14:textId="723CA07A" w:rsidR="00E4657F" w:rsidRPr="00660D7F" w:rsidRDefault="00416B54">
      <w:pPr>
        <w:rPr>
          <w:rFonts w:ascii="Verdana" w:hAnsi="Verdana"/>
          <w:sz w:val="24"/>
          <w:szCs w:val="24"/>
        </w:rPr>
      </w:pPr>
      <w:r w:rsidRPr="3BB5B326">
        <w:rPr>
          <w:rFonts w:ascii="Verdana" w:hAnsi="Verdana"/>
          <w:b/>
          <w:bCs/>
          <w:sz w:val="24"/>
          <w:szCs w:val="24"/>
        </w:rPr>
        <w:lastRenderedPageBreak/>
        <w:t>2026 stage of action:</w:t>
      </w:r>
      <w:r w:rsidRPr="3BB5B326">
        <w:rPr>
          <w:rFonts w:ascii="Verdana" w:hAnsi="Verdana"/>
          <w:sz w:val="24"/>
          <w:szCs w:val="24"/>
        </w:rPr>
        <w:t xml:space="preserve"> </w:t>
      </w:r>
      <w:r w:rsidR="2BFB628F" w:rsidRPr="3BB5B326">
        <w:rPr>
          <w:rFonts w:ascii="Verdana" w:hAnsi="Verdana"/>
          <w:sz w:val="24"/>
          <w:szCs w:val="24"/>
        </w:rPr>
        <w:t>Scoping</w:t>
      </w:r>
    </w:p>
    <w:p w14:paraId="69B20E9C" w14:textId="23F12B6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6EE76F74" w14:textId="546BE484"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FABADDA" w14:textId="2CF6D83F"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38394FA6" w14:textId="0D9B26E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9B169C7" w14:textId="77777777" w:rsidR="00E4657F" w:rsidRPr="00660D7F" w:rsidRDefault="00416B54" w:rsidP="00660D7F">
      <w:pPr>
        <w:pStyle w:val="Heading2"/>
      </w:pPr>
      <w:r w:rsidRPr="00660D7F">
        <w:t>Action Number: Justice 2</w:t>
      </w:r>
    </w:p>
    <w:p w14:paraId="76339BEE"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34F1F2D9" w14:textId="77777777" w:rsidR="00E4657F" w:rsidRPr="00660D7F" w:rsidRDefault="00416B54">
      <w:pPr>
        <w:rPr>
          <w:rFonts w:ascii="Verdana" w:hAnsi="Verdana"/>
          <w:sz w:val="24"/>
          <w:szCs w:val="24"/>
        </w:rPr>
      </w:pPr>
      <w:r w:rsidRPr="00660D7F">
        <w:rPr>
          <w:rFonts w:ascii="Verdana" w:hAnsi="Verdana"/>
          <w:sz w:val="24"/>
          <w:szCs w:val="24"/>
        </w:rPr>
        <w:t>Carry out a cross-agency project to fix gaps in information about disabled people’s experiences of crime. This will include disabled people in residential and secure facilities, and issues like cyberbullying.</w:t>
      </w:r>
    </w:p>
    <w:p w14:paraId="40FE2C33"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71F2714C" w14:textId="1538D259" w:rsidR="00E4657F" w:rsidRPr="00660D7F" w:rsidRDefault="00416B54">
      <w:pPr>
        <w:rPr>
          <w:rFonts w:ascii="Verdana" w:hAnsi="Verdana"/>
          <w:sz w:val="24"/>
          <w:szCs w:val="24"/>
        </w:rPr>
      </w:pPr>
      <w:r w:rsidRPr="3BB5B326">
        <w:rPr>
          <w:rFonts w:ascii="Verdana" w:hAnsi="Verdana"/>
          <w:sz w:val="24"/>
          <w:szCs w:val="24"/>
        </w:rPr>
        <w:t xml:space="preserve">Lead: </w:t>
      </w:r>
      <w:r w:rsidR="00DD787B" w:rsidRPr="3BB5B326">
        <w:rPr>
          <w:rFonts w:ascii="Verdana" w:hAnsi="Verdana"/>
          <w:sz w:val="24"/>
          <w:szCs w:val="24"/>
        </w:rPr>
        <w:t>To be confirmed</w:t>
      </w:r>
      <w:r w:rsidRPr="3BB5B326">
        <w:rPr>
          <w:rFonts w:ascii="Verdana" w:hAnsi="Verdana"/>
          <w:sz w:val="24"/>
          <w:szCs w:val="24"/>
        </w:rPr>
        <w:t xml:space="preserve"> following scoping</w:t>
      </w:r>
    </w:p>
    <w:p w14:paraId="7CF16977" w14:textId="0A4EC52F" w:rsidR="00E4657F" w:rsidRPr="00660D7F" w:rsidRDefault="00416B54">
      <w:pPr>
        <w:rPr>
          <w:rFonts w:ascii="Verdana" w:hAnsi="Verdana"/>
          <w:sz w:val="24"/>
          <w:szCs w:val="24"/>
        </w:rPr>
      </w:pPr>
      <w:r w:rsidRPr="00660D7F">
        <w:rPr>
          <w:rFonts w:ascii="Verdana" w:hAnsi="Verdana"/>
          <w:sz w:val="24"/>
          <w:szCs w:val="24"/>
        </w:rPr>
        <w:t xml:space="preserve">Support: Whaikaha, </w:t>
      </w:r>
      <w:r w:rsidR="00EA4E90" w:rsidRPr="00660D7F">
        <w:rPr>
          <w:rFonts w:ascii="Verdana" w:hAnsi="Verdana"/>
          <w:sz w:val="24"/>
          <w:szCs w:val="24"/>
        </w:rPr>
        <w:t>Ministry of Social Development</w:t>
      </w:r>
      <w:r w:rsidRPr="00660D7F">
        <w:rPr>
          <w:rFonts w:ascii="Verdana" w:hAnsi="Verdana"/>
          <w:sz w:val="24"/>
          <w:szCs w:val="24"/>
        </w:rPr>
        <w:t>, Department of Corrections, Ministry of Justice, Police</w:t>
      </w:r>
    </w:p>
    <w:p w14:paraId="33EE06D9" w14:textId="0CF24683"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006C0F21" w:rsidRPr="3BB5B326">
        <w:rPr>
          <w:rFonts w:ascii="Verdana" w:hAnsi="Verdana"/>
          <w:sz w:val="24"/>
          <w:szCs w:val="24"/>
        </w:rPr>
        <w:t xml:space="preserve">No action </w:t>
      </w:r>
    </w:p>
    <w:p w14:paraId="4D89858D" w14:textId="1B8E63AB"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3BF6DD3" w:rsidRPr="3BB5B326">
        <w:rPr>
          <w:rFonts w:ascii="Verdana" w:hAnsi="Verdana"/>
          <w:sz w:val="24"/>
          <w:szCs w:val="24"/>
        </w:rPr>
        <w:t>Scoping</w:t>
      </w:r>
    </w:p>
    <w:p w14:paraId="2FD56072" w14:textId="23ADB619"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27E1B04F" w14:textId="56D7D12B"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183597B3" w14:textId="1DB20404"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5B096F10" w14:textId="77777777" w:rsidR="00E4657F" w:rsidRPr="00660D7F" w:rsidRDefault="00416B54" w:rsidP="00660D7F">
      <w:pPr>
        <w:pStyle w:val="Heading2"/>
      </w:pPr>
      <w:r w:rsidRPr="00660D7F">
        <w:t>Action Number: Justice 3</w:t>
      </w:r>
    </w:p>
    <w:p w14:paraId="13F6AC21"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7936365E" w14:textId="77777777" w:rsidR="00E4657F" w:rsidRPr="00660D7F" w:rsidRDefault="00416B54">
      <w:pPr>
        <w:rPr>
          <w:rFonts w:ascii="Verdana" w:hAnsi="Verdana"/>
          <w:sz w:val="24"/>
          <w:szCs w:val="24"/>
        </w:rPr>
      </w:pPr>
      <w:r w:rsidRPr="00660D7F">
        <w:rPr>
          <w:rFonts w:ascii="Verdana" w:hAnsi="Verdana"/>
          <w:sz w:val="24"/>
          <w:szCs w:val="24"/>
        </w:rPr>
        <w:t>Develop a social investment plan for early intervention and support, to reduce disabled children and young people entering the youth justice system.</w:t>
      </w:r>
    </w:p>
    <w:p w14:paraId="2FD09FD2"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719015E0" w14:textId="704270AF" w:rsidR="00E4657F" w:rsidRPr="00660D7F" w:rsidRDefault="00416B54">
      <w:pPr>
        <w:rPr>
          <w:rFonts w:ascii="Verdana" w:hAnsi="Verdana"/>
          <w:sz w:val="24"/>
          <w:szCs w:val="24"/>
        </w:rPr>
      </w:pPr>
      <w:r w:rsidRPr="3BB5B326">
        <w:rPr>
          <w:rFonts w:ascii="Verdana" w:hAnsi="Verdana"/>
          <w:sz w:val="24"/>
          <w:szCs w:val="24"/>
        </w:rPr>
        <w:lastRenderedPageBreak/>
        <w:t xml:space="preserve">Lead: </w:t>
      </w:r>
      <w:r w:rsidR="00897986" w:rsidRPr="3BB5B326">
        <w:rPr>
          <w:rFonts w:ascii="Verdana" w:hAnsi="Verdana"/>
          <w:sz w:val="24"/>
          <w:szCs w:val="24"/>
        </w:rPr>
        <w:t xml:space="preserve">To be confirmed </w:t>
      </w:r>
      <w:r w:rsidRPr="3BB5B326">
        <w:rPr>
          <w:rFonts w:ascii="Verdana" w:hAnsi="Verdana"/>
          <w:sz w:val="24"/>
          <w:szCs w:val="24"/>
        </w:rPr>
        <w:t>following scoping</w:t>
      </w:r>
    </w:p>
    <w:p w14:paraId="3FA4235E" w14:textId="785593E8" w:rsidR="00E4657F" w:rsidRPr="00660D7F" w:rsidRDefault="00416B54">
      <w:pPr>
        <w:rPr>
          <w:rFonts w:ascii="Verdana" w:hAnsi="Verdana"/>
          <w:sz w:val="24"/>
          <w:szCs w:val="24"/>
        </w:rPr>
      </w:pPr>
      <w:r w:rsidRPr="3BB5B326">
        <w:rPr>
          <w:rFonts w:ascii="Verdana" w:hAnsi="Verdana"/>
          <w:sz w:val="24"/>
          <w:szCs w:val="24"/>
        </w:rPr>
        <w:t>Support: Oranga Tamariki,</w:t>
      </w:r>
      <w:r w:rsidR="003C60B2" w:rsidRPr="3BB5B326">
        <w:rPr>
          <w:rFonts w:ascii="Verdana" w:hAnsi="Verdana"/>
          <w:sz w:val="24"/>
          <w:szCs w:val="24"/>
        </w:rPr>
        <w:t xml:space="preserve"> </w:t>
      </w:r>
      <w:r w:rsidR="00EA4E90" w:rsidRPr="3BB5B326">
        <w:rPr>
          <w:rFonts w:ascii="Verdana" w:hAnsi="Verdana"/>
          <w:sz w:val="24"/>
          <w:szCs w:val="24"/>
        </w:rPr>
        <w:t>Ministry of Social Development</w:t>
      </w:r>
      <w:r w:rsidRPr="3BB5B326">
        <w:rPr>
          <w:rFonts w:ascii="Verdana" w:hAnsi="Verdana"/>
          <w:sz w:val="24"/>
          <w:szCs w:val="24"/>
        </w:rPr>
        <w:t>, Whaikaha</w:t>
      </w:r>
      <w:r w:rsidR="00897986" w:rsidRPr="3BB5B326">
        <w:rPr>
          <w:rFonts w:ascii="Verdana" w:hAnsi="Verdana"/>
          <w:sz w:val="24"/>
          <w:szCs w:val="24"/>
        </w:rPr>
        <w:t xml:space="preserve"> – Ministry of Disabled People</w:t>
      </w:r>
    </w:p>
    <w:p w14:paraId="35AD8F46" w14:textId="6936468B"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7D8CDC91" w:rsidRPr="3BB5B326">
        <w:rPr>
          <w:rFonts w:ascii="Verdana" w:hAnsi="Verdana"/>
          <w:sz w:val="24"/>
          <w:szCs w:val="24"/>
        </w:rPr>
        <w:t>Scoping</w:t>
      </w:r>
    </w:p>
    <w:p w14:paraId="5E5E3F54" w14:textId="6F6F986F"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AD3D40" w:rsidRPr="3BB5B326">
        <w:rPr>
          <w:rFonts w:ascii="Verdana" w:hAnsi="Verdana"/>
          <w:sz w:val="24"/>
          <w:szCs w:val="24"/>
        </w:rPr>
        <w:t>To be confirmed</w:t>
      </w:r>
    </w:p>
    <w:p w14:paraId="60B05D9E" w14:textId="3590EDDC"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AD3D40" w:rsidRPr="3BB5B326">
        <w:rPr>
          <w:rFonts w:ascii="Verdana" w:hAnsi="Verdana"/>
          <w:sz w:val="24"/>
          <w:szCs w:val="24"/>
        </w:rPr>
        <w:t>To be confirmed</w:t>
      </w:r>
    </w:p>
    <w:p w14:paraId="69046A03" w14:textId="0F45E8AE"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AD3D40" w:rsidRPr="3BB5B326">
        <w:rPr>
          <w:rFonts w:ascii="Verdana" w:hAnsi="Verdana"/>
          <w:sz w:val="24"/>
          <w:szCs w:val="24"/>
        </w:rPr>
        <w:t>To be confirmed</w:t>
      </w:r>
    </w:p>
    <w:p w14:paraId="6963D957" w14:textId="67698137"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AD3D40" w:rsidRPr="3BB5B326">
        <w:rPr>
          <w:rFonts w:ascii="Verdana" w:hAnsi="Verdana"/>
          <w:sz w:val="24"/>
          <w:szCs w:val="24"/>
        </w:rPr>
        <w:t>To be confirmed</w:t>
      </w:r>
    </w:p>
    <w:p w14:paraId="3695E028" w14:textId="77777777" w:rsidR="00E4657F" w:rsidRPr="00660D7F" w:rsidRDefault="00416B54" w:rsidP="00660D7F">
      <w:pPr>
        <w:pStyle w:val="Heading2"/>
      </w:pPr>
      <w:r w:rsidRPr="00660D7F">
        <w:t>Action Number: Justice 4</w:t>
      </w:r>
    </w:p>
    <w:p w14:paraId="2EC53A8B"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5F63C26E" w14:textId="77777777" w:rsidR="00E4657F" w:rsidRPr="00660D7F" w:rsidRDefault="00416B54">
      <w:pPr>
        <w:rPr>
          <w:rFonts w:ascii="Verdana" w:hAnsi="Verdana"/>
          <w:sz w:val="24"/>
          <w:szCs w:val="24"/>
        </w:rPr>
      </w:pPr>
      <w:r w:rsidRPr="00660D7F">
        <w:rPr>
          <w:rFonts w:ascii="Verdana" w:hAnsi="Verdana"/>
          <w:sz w:val="24"/>
          <w:szCs w:val="24"/>
        </w:rPr>
        <w:t>The Law Commission has been asked to review the Criminal Procedure (Mentally Impaired Persons) Act 2003 (CPMIP). This review is expected to look at the interface of the CPMIP with other relevant legislation, such as the Intellectual Disability (Compulsory Care and Rehabilitation) Act 2003 and Mental Health (Compulsory Assessment and Treatment) Act 1992.</w:t>
      </w:r>
    </w:p>
    <w:p w14:paraId="1126F14C"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1E03A357" w14:textId="77777777" w:rsidR="00E4657F" w:rsidRPr="00660D7F" w:rsidRDefault="00416B54">
      <w:pPr>
        <w:rPr>
          <w:rFonts w:ascii="Verdana" w:hAnsi="Verdana"/>
          <w:sz w:val="24"/>
          <w:szCs w:val="24"/>
        </w:rPr>
      </w:pPr>
      <w:r w:rsidRPr="00660D7F">
        <w:rPr>
          <w:rFonts w:ascii="Verdana" w:hAnsi="Verdana"/>
          <w:sz w:val="24"/>
          <w:szCs w:val="24"/>
        </w:rPr>
        <w:t>Lead: Ministry of Justice</w:t>
      </w:r>
    </w:p>
    <w:p w14:paraId="0C9DF2F6" w14:textId="77777777" w:rsidR="00E4657F" w:rsidRPr="00660D7F" w:rsidRDefault="00416B54">
      <w:pPr>
        <w:rPr>
          <w:rFonts w:ascii="Verdana" w:hAnsi="Verdana"/>
          <w:sz w:val="24"/>
          <w:szCs w:val="24"/>
        </w:rPr>
      </w:pPr>
      <w:r w:rsidRPr="00660D7F">
        <w:rPr>
          <w:rFonts w:ascii="Verdana" w:hAnsi="Verdana"/>
          <w:sz w:val="24"/>
          <w:szCs w:val="24"/>
        </w:rPr>
        <w:t>Support: Whaikaha</w:t>
      </w:r>
    </w:p>
    <w:p w14:paraId="69977E00" w14:textId="190E6B6F"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7D8CDC91" w:rsidRPr="3BB5B326">
        <w:rPr>
          <w:rFonts w:ascii="Verdana" w:hAnsi="Verdana"/>
          <w:sz w:val="24"/>
          <w:szCs w:val="24"/>
        </w:rPr>
        <w:t>Scoping</w:t>
      </w:r>
    </w:p>
    <w:p w14:paraId="73C9B4F7" w14:textId="7B42ACDA"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1C30684F" w14:textId="1BBE601D"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660E9C" w:rsidRPr="3BB5B326">
        <w:rPr>
          <w:rFonts w:ascii="Verdana" w:hAnsi="Verdana"/>
          <w:sz w:val="24"/>
          <w:szCs w:val="24"/>
        </w:rPr>
        <w:t>To be confirmed</w:t>
      </w:r>
    </w:p>
    <w:p w14:paraId="081E6CDA" w14:textId="19D047DB"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660E9C" w:rsidRPr="3BB5B326">
        <w:rPr>
          <w:rFonts w:ascii="Verdana" w:hAnsi="Verdana"/>
          <w:sz w:val="24"/>
          <w:szCs w:val="24"/>
        </w:rPr>
        <w:t>To be confirmed</w:t>
      </w:r>
    </w:p>
    <w:p w14:paraId="1242ABFC" w14:textId="2ED8CC58"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660E9C" w:rsidRPr="3BB5B326">
        <w:rPr>
          <w:rFonts w:ascii="Verdana" w:hAnsi="Verdana"/>
          <w:sz w:val="24"/>
          <w:szCs w:val="24"/>
        </w:rPr>
        <w:t>To be confirmed</w:t>
      </w:r>
    </w:p>
    <w:p w14:paraId="22CC8C49" w14:textId="77777777" w:rsidR="00E4657F" w:rsidRPr="00660D7F" w:rsidRDefault="00416B54" w:rsidP="00660D7F">
      <w:pPr>
        <w:pStyle w:val="Heading2"/>
      </w:pPr>
      <w:r w:rsidRPr="00660D7F">
        <w:lastRenderedPageBreak/>
        <w:t>Action Number: Justice 5</w:t>
      </w:r>
    </w:p>
    <w:p w14:paraId="1C2E86AB"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3FF0FFCD" w14:textId="77777777" w:rsidR="00E4657F" w:rsidRPr="00660D7F" w:rsidRDefault="00416B54">
      <w:pPr>
        <w:rPr>
          <w:rFonts w:ascii="Verdana" w:hAnsi="Verdana"/>
          <w:sz w:val="24"/>
          <w:szCs w:val="24"/>
        </w:rPr>
      </w:pPr>
      <w:r w:rsidRPr="00660D7F">
        <w:rPr>
          <w:rFonts w:ascii="Verdana" w:hAnsi="Verdana"/>
          <w:sz w:val="24"/>
          <w:szCs w:val="24"/>
        </w:rPr>
        <w:t>Review, as work programmes allow, protections for disabled people in family law, including adoption, guardianship and personal property rights.</w:t>
      </w:r>
    </w:p>
    <w:p w14:paraId="1B921F5C" w14:textId="77777777" w:rsidR="00E4657F" w:rsidRPr="00660D7F" w:rsidRDefault="00416B54">
      <w:pPr>
        <w:rPr>
          <w:rFonts w:ascii="Verdana" w:hAnsi="Verdana"/>
          <w:sz w:val="24"/>
          <w:szCs w:val="24"/>
        </w:rPr>
      </w:pPr>
      <w:r w:rsidRPr="00660D7F">
        <w:rPr>
          <w:rFonts w:ascii="Verdana" w:hAnsi="Verdana"/>
          <w:sz w:val="24"/>
          <w:szCs w:val="24"/>
        </w:rPr>
        <w:t>Reviews will consider where stronger provisions or support are needed, supported decision-making, and using plain language in key justice sector legislation and processes.</w:t>
      </w:r>
    </w:p>
    <w:p w14:paraId="4FC9D5A0" w14:textId="77777777" w:rsidR="00E4657F" w:rsidRPr="00660D7F" w:rsidRDefault="00416B54">
      <w:pPr>
        <w:rPr>
          <w:rFonts w:ascii="Verdana" w:hAnsi="Verdana"/>
          <w:sz w:val="24"/>
          <w:szCs w:val="24"/>
        </w:rPr>
      </w:pPr>
      <w:r w:rsidRPr="00660D7F">
        <w:rPr>
          <w:rFonts w:ascii="Verdana" w:hAnsi="Verdana"/>
          <w:sz w:val="24"/>
          <w:szCs w:val="24"/>
        </w:rPr>
        <w:t>Reviewing human rights legislation, including whether additional protections against discrimination are needed, should also be considered as work programmes allow.</w:t>
      </w:r>
    </w:p>
    <w:p w14:paraId="0D1546BA"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446FAC2" w14:textId="77777777" w:rsidR="00E4657F" w:rsidRPr="00660D7F" w:rsidRDefault="00416B54">
      <w:pPr>
        <w:rPr>
          <w:rFonts w:ascii="Verdana" w:hAnsi="Verdana"/>
          <w:sz w:val="24"/>
          <w:szCs w:val="24"/>
        </w:rPr>
      </w:pPr>
      <w:r w:rsidRPr="00660D7F">
        <w:rPr>
          <w:rFonts w:ascii="Verdana" w:hAnsi="Verdana"/>
          <w:sz w:val="24"/>
          <w:szCs w:val="24"/>
        </w:rPr>
        <w:t>Lead: Ministry of Justice</w:t>
      </w:r>
    </w:p>
    <w:p w14:paraId="320E85E5" w14:textId="5B52D60F" w:rsidR="00E4657F" w:rsidRPr="00660D7F" w:rsidRDefault="00416B54" w:rsidP="3BB5B326">
      <w:pPr>
        <w:rPr>
          <w:rFonts w:ascii="Verdana" w:hAnsi="Verdana"/>
          <w:sz w:val="24"/>
          <w:szCs w:val="24"/>
        </w:rPr>
      </w:pPr>
      <w:r w:rsidRPr="3BB5B326">
        <w:rPr>
          <w:rFonts w:ascii="Verdana" w:hAnsi="Verdana"/>
          <w:sz w:val="24"/>
          <w:szCs w:val="24"/>
        </w:rPr>
        <w:t>Support: Whaikaha</w:t>
      </w:r>
      <w:r w:rsidR="00B83A39" w:rsidRPr="3BB5B326">
        <w:rPr>
          <w:rFonts w:ascii="Verdana" w:hAnsi="Verdana"/>
          <w:sz w:val="24"/>
          <w:szCs w:val="24"/>
        </w:rPr>
        <w:t xml:space="preserve"> – Ministry of Disabled People</w:t>
      </w:r>
    </w:p>
    <w:p w14:paraId="3C3B4FCD" w14:textId="6D6D3142"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654E3519" w:rsidRPr="3BB5B326">
        <w:rPr>
          <w:rFonts w:ascii="Verdana" w:hAnsi="Verdana"/>
          <w:sz w:val="24"/>
          <w:szCs w:val="24"/>
        </w:rPr>
        <w:t>Scoping</w:t>
      </w:r>
    </w:p>
    <w:p w14:paraId="4A715280" w14:textId="5FC7CE29"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7876C8F8" w14:textId="05B778B6"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0008D573" w14:textId="3BBEA421"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6DF139EC" w14:textId="0910E74F"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5A4805D3" w14:textId="77777777" w:rsidR="00E4657F" w:rsidRPr="00660D7F" w:rsidRDefault="00416B54" w:rsidP="00660D7F">
      <w:pPr>
        <w:pStyle w:val="Heading2"/>
      </w:pPr>
      <w:r w:rsidRPr="00660D7F">
        <w:t>Action Number: Justice 6</w:t>
      </w:r>
    </w:p>
    <w:p w14:paraId="18145748"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5F6520A6" w14:textId="77777777" w:rsidR="00E4657F" w:rsidRPr="00660D7F" w:rsidRDefault="00416B54">
      <w:pPr>
        <w:rPr>
          <w:rFonts w:ascii="Verdana" w:hAnsi="Verdana"/>
          <w:sz w:val="24"/>
          <w:szCs w:val="24"/>
        </w:rPr>
      </w:pPr>
      <w:r w:rsidRPr="00660D7F">
        <w:rPr>
          <w:rFonts w:ascii="Verdana" w:hAnsi="Verdana"/>
          <w:sz w:val="24"/>
          <w:szCs w:val="24"/>
        </w:rPr>
        <w:t>Weave understanding from safeguarding approaches for disabled people into the multi-agency responses to family violence. This includes training the workforce to make sure disabled people experiencing violence and abuse receive a safe, coordinated response centered on their needs.</w:t>
      </w:r>
    </w:p>
    <w:p w14:paraId="45A262AF"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01B0C060" w14:textId="77777777" w:rsidR="00E4657F" w:rsidRPr="00660D7F" w:rsidRDefault="00416B54">
      <w:pPr>
        <w:rPr>
          <w:rFonts w:ascii="Verdana" w:hAnsi="Verdana"/>
          <w:sz w:val="24"/>
          <w:szCs w:val="24"/>
        </w:rPr>
      </w:pPr>
      <w:r w:rsidRPr="00660D7F">
        <w:rPr>
          <w:rFonts w:ascii="Verdana" w:hAnsi="Verdana"/>
          <w:sz w:val="24"/>
          <w:szCs w:val="24"/>
        </w:rPr>
        <w:lastRenderedPageBreak/>
        <w:t>Lead: Centre for Family Violence &amp; Sexual Violence Prevention</w:t>
      </w:r>
    </w:p>
    <w:p w14:paraId="74D0CC75" w14:textId="7BD97822" w:rsidR="00E4657F" w:rsidRPr="00660D7F" w:rsidRDefault="00416B54">
      <w:pPr>
        <w:rPr>
          <w:rFonts w:ascii="Verdana" w:hAnsi="Verdana"/>
          <w:sz w:val="24"/>
          <w:szCs w:val="24"/>
        </w:rPr>
      </w:pPr>
      <w:r w:rsidRPr="00660D7F">
        <w:rPr>
          <w:rFonts w:ascii="Verdana" w:hAnsi="Verdana"/>
          <w:sz w:val="24"/>
          <w:szCs w:val="24"/>
        </w:rPr>
        <w:t xml:space="preserve">Support: Whaikaha, </w:t>
      </w:r>
      <w:r w:rsidR="00EA4E90" w:rsidRPr="00660D7F">
        <w:rPr>
          <w:rFonts w:ascii="Verdana" w:hAnsi="Verdana"/>
          <w:sz w:val="24"/>
          <w:szCs w:val="24"/>
        </w:rPr>
        <w:t>Ministry of Social Development</w:t>
      </w:r>
      <w:r w:rsidRPr="00660D7F">
        <w:rPr>
          <w:rFonts w:ascii="Verdana" w:hAnsi="Verdana"/>
          <w:sz w:val="24"/>
          <w:szCs w:val="24"/>
        </w:rPr>
        <w:t xml:space="preserve">, </w:t>
      </w:r>
      <w:r w:rsidR="00EA4E90">
        <w:rPr>
          <w:rFonts w:ascii="Verdana" w:hAnsi="Verdana"/>
          <w:sz w:val="24"/>
          <w:szCs w:val="24"/>
        </w:rPr>
        <w:t>o</w:t>
      </w:r>
      <w:r w:rsidRPr="00660D7F">
        <w:rPr>
          <w:rFonts w:ascii="Verdana" w:hAnsi="Verdana"/>
          <w:sz w:val="24"/>
          <w:szCs w:val="24"/>
        </w:rPr>
        <w:t>ther agencies involved in the Centre’s multi-agency work programme</w:t>
      </w:r>
    </w:p>
    <w:p w14:paraId="0EE4C90D" w14:textId="3590EECF"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26C40643" w:rsidRPr="3BB5B326">
        <w:rPr>
          <w:rFonts w:ascii="Verdana" w:hAnsi="Verdana"/>
          <w:sz w:val="24"/>
          <w:szCs w:val="24"/>
        </w:rPr>
        <w:t>Scoping</w:t>
      </w:r>
      <w:r w:rsidR="00B83A39" w:rsidRPr="3BB5B326">
        <w:rPr>
          <w:rFonts w:ascii="Verdana" w:hAnsi="Verdana"/>
          <w:sz w:val="24"/>
          <w:szCs w:val="24"/>
        </w:rPr>
        <w:t xml:space="preserve"> and </w:t>
      </w:r>
      <w:r w:rsidR="3A5130C7" w:rsidRPr="3BB5B326">
        <w:rPr>
          <w:rFonts w:ascii="Verdana" w:hAnsi="Verdana"/>
          <w:sz w:val="24"/>
          <w:szCs w:val="24"/>
        </w:rPr>
        <w:t>developing</w:t>
      </w:r>
    </w:p>
    <w:p w14:paraId="7A01B8C2" w14:textId="515A82F9"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2F19DDCB" w14:textId="7D0421B5"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0E5E7D35" w14:textId="6E5085AD"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59F6002B" w14:textId="2CFF3198"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B83A39" w:rsidRPr="3BB5B326">
        <w:rPr>
          <w:rFonts w:ascii="Verdana" w:hAnsi="Verdana"/>
          <w:sz w:val="24"/>
          <w:szCs w:val="24"/>
        </w:rPr>
        <w:t>To be confirmed</w:t>
      </w:r>
    </w:p>
    <w:p w14:paraId="4D714803" w14:textId="77777777" w:rsidR="00E4657F" w:rsidRPr="00660D7F" w:rsidRDefault="00416B54" w:rsidP="00660D7F">
      <w:pPr>
        <w:pStyle w:val="Heading2"/>
      </w:pPr>
      <w:r w:rsidRPr="00660D7F">
        <w:t>Action Number: Justice 7</w:t>
      </w:r>
    </w:p>
    <w:p w14:paraId="0DE4857E" w14:textId="77777777" w:rsidR="00E4657F" w:rsidRPr="00660D7F" w:rsidRDefault="00416B54">
      <w:pPr>
        <w:rPr>
          <w:rFonts w:ascii="Verdana" w:hAnsi="Verdana"/>
          <w:sz w:val="24"/>
          <w:szCs w:val="24"/>
        </w:rPr>
      </w:pPr>
      <w:r w:rsidRPr="00660D7F">
        <w:rPr>
          <w:rFonts w:ascii="Verdana" w:hAnsi="Verdana"/>
          <w:b/>
          <w:sz w:val="24"/>
          <w:szCs w:val="24"/>
        </w:rPr>
        <w:t>Action description:</w:t>
      </w:r>
    </w:p>
    <w:p w14:paraId="12E1E38E" w14:textId="77777777" w:rsidR="00E4657F" w:rsidRPr="00660D7F" w:rsidRDefault="00416B54">
      <w:pPr>
        <w:rPr>
          <w:rFonts w:ascii="Verdana" w:hAnsi="Verdana"/>
          <w:sz w:val="24"/>
          <w:szCs w:val="24"/>
        </w:rPr>
      </w:pPr>
      <w:r w:rsidRPr="00660D7F">
        <w:rPr>
          <w:rFonts w:ascii="Verdana" w:hAnsi="Verdana"/>
          <w:sz w:val="24"/>
          <w:szCs w:val="24"/>
        </w:rPr>
        <w:t>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7EE37B93" w14:textId="77777777" w:rsidR="00E4657F" w:rsidRPr="00660D7F" w:rsidRDefault="00416B54">
      <w:pPr>
        <w:rPr>
          <w:rFonts w:ascii="Verdana" w:hAnsi="Verdana"/>
          <w:sz w:val="24"/>
          <w:szCs w:val="24"/>
        </w:rPr>
      </w:pPr>
      <w:r w:rsidRPr="00660D7F">
        <w:rPr>
          <w:rFonts w:ascii="Verdana" w:hAnsi="Verdana"/>
          <w:b/>
          <w:sz w:val="24"/>
          <w:szCs w:val="24"/>
        </w:rPr>
        <w:t>Agencies involved:</w:t>
      </w:r>
    </w:p>
    <w:p w14:paraId="7808B10F" w14:textId="5160E0F3" w:rsidR="00E4657F" w:rsidRPr="00660D7F" w:rsidRDefault="00416B54">
      <w:pPr>
        <w:rPr>
          <w:rFonts w:ascii="Verdana" w:hAnsi="Verdana"/>
          <w:sz w:val="24"/>
          <w:szCs w:val="24"/>
        </w:rPr>
      </w:pPr>
      <w:r w:rsidRPr="3BB5B326">
        <w:rPr>
          <w:rFonts w:ascii="Verdana" w:hAnsi="Verdana"/>
          <w:sz w:val="24"/>
          <w:szCs w:val="24"/>
        </w:rPr>
        <w:t xml:space="preserve">Lead: </w:t>
      </w:r>
      <w:r w:rsidR="00DD787B" w:rsidRPr="3BB5B326">
        <w:rPr>
          <w:rFonts w:ascii="Verdana" w:hAnsi="Verdana"/>
          <w:sz w:val="24"/>
          <w:szCs w:val="24"/>
        </w:rPr>
        <w:t>To be confirmed</w:t>
      </w:r>
      <w:r w:rsidRPr="3BB5B326">
        <w:rPr>
          <w:rFonts w:ascii="Verdana" w:hAnsi="Verdana"/>
          <w:sz w:val="24"/>
          <w:szCs w:val="24"/>
        </w:rPr>
        <w:t xml:space="preserve"> following scoping</w:t>
      </w:r>
    </w:p>
    <w:p w14:paraId="007D73A1" w14:textId="77777777" w:rsidR="00E4657F" w:rsidRPr="00660D7F" w:rsidRDefault="00416B54">
      <w:pPr>
        <w:rPr>
          <w:rFonts w:ascii="Verdana" w:hAnsi="Verdana"/>
          <w:sz w:val="24"/>
          <w:szCs w:val="24"/>
        </w:rPr>
      </w:pPr>
      <w:r w:rsidRPr="00660D7F">
        <w:rPr>
          <w:rFonts w:ascii="Verdana" w:hAnsi="Verdana"/>
          <w:sz w:val="24"/>
          <w:szCs w:val="24"/>
        </w:rPr>
        <w:t>Support: Police, Department of Corrections, Ministry of Justice, Oranga Tamariki, Whaikaha</w:t>
      </w:r>
    </w:p>
    <w:p w14:paraId="3CFCFF63" w14:textId="2A687EF7" w:rsidR="00E4657F" w:rsidRPr="00660D7F" w:rsidRDefault="00416B54">
      <w:pPr>
        <w:rPr>
          <w:rFonts w:ascii="Verdana" w:hAnsi="Verdana"/>
          <w:sz w:val="24"/>
          <w:szCs w:val="24"/>
        </w:rPr>
      </w:pPr>
      <w:r w:rsidRPr="3BB5B326">
        <w:rPr>
          <w:rFonts w:ascii="Verdana" w:hAnsi="Verdana"/>
          <w:b/>
          <w:bCs/>
          <w:sz w:val="24"/>
          <w:szCs w:val="24"/>
        </w:rPr>
        <w:t>2026 stage of action:</w:t>
      </w:r>
      <w:r w:rsidRPr="3BB5B326">
        <w:rPr>
          <w:rFonts w:ascii="Verdana" w:hAnsi="Verdana"/>
          <w:sz w:val="24"/>
          <w:szCs w:val="24"/>
        </w:rPr>
        <w:t xml:space="preserve"> </w:t>
      </w:r>
      <w:r w:rsidR="78CA3938" w:rsidRPr="3BB5B326">
        <w:rPr>
          <w:rFonts w:ascii="Verdana" w:hAnsi="Verdana"/>
          <w:sz w:val="24"/>
          <w:szCs w:val="24"/>
        </w:rPr>
        <w:t>Scoping</w:t>
      </w:r>
    </w:p>
    <w:p w14:paraId="50DE447E" w14:textId="35DF9E18" w:rsidR="00E4657F" w:rsidRPr="00660D7F" w:rsidRDefault="00416B54">
      <w:pPr>
        <w:rPr>
          <w:rFonts w:ascii="Verdana" w:hAnsi="Verdana"/>
          <w:sz w:val="24"/>
          <w:szCs w:val="24"/>
        </w:rPr>
      </w:pPr>
      <w:r w:rsidRPr="3BB5B326">
        <w:rPr>
          <w:rFonts w:ascii="Verdana" w:hAnsi="Verdana"/>
          <w:b/>
          <w:bCs/>
          <w:sz w:val="24"/>
          <w:szCs w:val="24"/>
        </w:rPr>
        <w:t>2027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9F67335" w14:textId="5AEF9311" w:rsidR="00E4657F" w:rsidRPr="00660D7F" w:rsidRDefault="00416B54">
      <w:pPr>
        <w:rPr>
          <w:rFonts w:ascii="Verdana" w:hAnsi="Verdana"/>
          <w:sz w:val="24"/>
          <w:szCs w:val="24"/>
        </w:rPr>
      </w:pPr>
      <w:r w:rsidRPr="3BB5B326">
        <w:rPr>
          <w:rFonts w:ascii="Verdana" w:hAnsi="Verdana"/>
          <w:b/>
          <w:bCs/>
          <w:sz w:val="24"/>
          <w:szCs w:val="24"/>
        </w:rPr>
        <w:t>2028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7EAEA57F" w14:textId="31303393" w:rsidR="00E4657F" w:rsidRPr="00660D7F" w:rsidRDefault="00416B54">
      <w:pPr>
        <w:rPr>
          <w:rFonts w:ascii="Verdana" w:hAnsi="Verdana"/>
          <w:sz w:val="24"/>
          <w:szCs w:val="24"/>
        </w:rPr>
      </w:pPr>
      <w:r w:rsidRPr="3BB5B326">
        <w:rPr>
          <w:rFonts w:ascii="Verdana" w:hAnsi="Verdana"/>
          <w:b/>
          <w:bCs/>
          <w:sz w:val="24"/>
          <w:szCs w:val="24"/>
        </w:rPr>
        <w:t>2029 stage of action:</w:t>
      </w:r>
      <w:r w:rsidRPr="3BB5B326">
        <w:rPr>
          <w:rFonts w:ascii="Verdana" w:hAnsi="Verdana"/>
          <w:sz w:val="24"/>
          <w:szCs w:val="24"/>
        </w:rPr>
        <w:t xml:space="preserve"> </w:t>
      </w:r>
      <w:r w:rsidR="00DD787B" w:rsidRPr="3BB5B326">
        <w:rPr>
          <w:rFonts w:ascii="Verdana" w:hAnsi="Verdana"/>
          <w:sz w:val="24"/>
          <w:szCs w:val="24"/>
        </w:rPr>
        <w:t>To be confirmed</w:t>
      </w:r>
    </w:p>
    <w:p w14:paraId="0D0FF30C" w14:textId="1C164F39" w:rsidR="00E4657F" w:rsidRPr="00660D7F" w:rsidRDefault="00416B54">
      <w:pPr>
        <w:rPr>
          <w:rFonts w:ascii="Verdana" w:hAnsi="Verdana"/>
          <w:sz w:val="24"/>
          <w:szCs w:val="24"/>
        </w:rPr>
      </w:pPr>
      <w:r w:rsidRPr="3BB5B326">
        <w:rPr>
          <w:rFonts w:ascii="Verdana" w:hAnsi="Verdana"/>
          <w:b/>
          <w:bCs/>
          <w:sz w:val="24"/>
          <w:szCs w:val="24"/>
        </w:rPr>
        <w:t>2030 stage of action:</w:t>
      </w:r>
      <w:r w:rsidRPr="3BB5B326">
        <w:rPr>
          <w:rFonts w:ascii="Verdana" w:hAnsi="Verdana"/>
          <w:sz w:val="24"/>
          <w:szCs w:val="24"/>
        </w:rPr>
        <w:t xml:space="preserve"> </w:t>
      </w:r>
      <w:r w:rsidR="00DD787B" w:rsidRPr="3BB5B326">
        <w:rPr>
          <w:rFonts w:ascii="Verdana" w:hAnsi="Verdana"/>
          <w:sz w:val="24"/>
          <w:szCs w:val="24"/>
        </w:rPr>
        <w:t>To be confirmed</w:t>
      </w:r>
      <w:r w:rsidR="6A0DCE55" w:rsidRPr="3BB5B326">
        <w:rPr>
          <w:rFonts w:ascii="Verdana" w:hAnsi="Verdana"/>
          <w:sz w:val="24"/>
          <w:szCs w:val="24"/>
        </w:rPr>
        <w:t>.</w:t>
      </w:r>
    </w:p>
    <w:sectPr w:rsidR="00E4657F" w:rsidRPr="00660D7F" w:rsidSect="00034616">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192D" w14:textId="77777777" w:rsidR="00ED105C" w:rsidRDefault="00ED105C" w:rsidP="00660D7F">
      <w:pPr>
        <w:spacing w:after="0" w:line="240" w:lineRule="auto"/>
      </w:pPr>
      <w:r>
        <w:separator/>
      </w:r>
    </w:p>
  </w:endnote>
  <w:endnote w:type="continuationSeparator" w:id="0">
    <w:p w14:paraId="13A48FA0" w14:textId="77777777" w:rsidR="00ED105C" w:rsidRDefault="00ED105C" w:rsidP="00660D7F">
      <w:pPr>
        <w:spacing w:after="0" w:line="240" w:lineRule="auto"/>
      </w:pPr>
      <w:r>
        <w:continuationSeparator/>
      </w:r>
    </w:p>
  </w:endnote>
  <w:endnote w:type="continuationNotice" w:id="1">
    <w:p w14:paraId="073EDF57" w14:textId="77777777" w:rsidR="00ED105C" w:rsidRDefault="00ED1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A7C7" w14:textId="77777777" w:rsidR="00DF25BD" w:rsidRDefault="00DF25B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7E103BB7" w14:textId="77777777" w:rsidR="00DF25BD" w:rsidRDefault="00DF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AB68" w14:textId="77777777" w:rsidR="00ED105C" w:rsidRDefault="00ED105C" w:rsidP="00660D7F">
      <w:pPr>
        <w:spacing w:after="0" w:line="240" w:lineRule="auto"/>
      </w:pPr>
      <w:r>
        <w:separator/>
      </w:r>
    </w:p>
  </w:footnote>
  <w:footnote w:type="continuationSeparator" w:id="0">
    <w:p w14:paraId="52D95349" w14:textId="77777777" w:rsidR="00ED105C" w:rsidRDefault="00ED105C" w:rsidP="00660D7F">
      <w:pPr>
        <w:spacing w:after="0" w:line="240" w:lineRule="auto"/>
      </w:pPr>
      <w:r>
        <w:continuationSeparator/>
      </w:r>
    </w:p>
  </w:footnote>
  <w:footnote w:type="continuationNotice" w:id="1">
    <w:p w14:paraId="67E8F97A" w14:textId="77777777" w:rsidR="00ED105C" w:rsidRDefault="00ED1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3E93" w14:textId="6C968FB9" w:rsidR="00660D7F" w:rsidRDefault="00660D7F">
    <w:pPr>
      <w:pStyle w:val="Header"/>
    </w:pPr>
    <w:r>
      <w:rPr>
        <w:noProof/>
      </w:rPr>
      <mc:AlternateContent>
        <mc:Choice Requires="wps">
          <w:drawing>
            <wp:anchor distT="0" distB="0" distL="0" distR="0" simplePos="0" relativeHeight="251658241" behindDoc="0" locked="0" layoutInCell="1" allowOverlap="1" wp14:anchorId="6714AB95" wp14:editId="598D4DA4">
              <wp:simplePos x="635" y="635"/>
              <wp:positionH relativeFrom="page">
                <wp:align>center</wp:align>
              </wp:positionH>
              <wp:positionV relativeFrom="page">
                <wp:align>top</wp:align>
              </wp:positionV>
              <wp:extent cx="829310" cy="368935"/>
              <wp:effectExtent l="0" t="0" r="8890" b="12065"/>
              <wp:wrapNone/>
              <wp:docPr id="159532060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68935"/>
                      </a:xfrm>
                      <a:prstGeom prst="rect">
                        <a:avLst/>
                      </a:prstGeom>
                      <a:noFill/>
                      <a:ln>
                        <a:noFill/>
                      </a:ln>
                    </wps:spPr>
                    <wps:txbx>
                      <w:txbxContent>
                        <w:p w14:paraId="628A2F6B" w14:textId="6A4A0E6F" w:rsidR="00660D7F" w:rsidRPr="00660D7F" w:rsidRDefault="00660D7F" w:rsidP="00660D7F">
                          <w:pPr>
                            <w:spacing w:after="0"/>
                            <w:rPr>
                              <w:rFonts w:ascii="Calibri" w:eastAsia="Calibri" w:hAnsi="Calibri" w:cs="Calibri"/>
                              <w:noProof/>
                              <w:color w:val="000000"/>
                              <w:sz w:val="20"/>
                              <w:szCs w:val="20"/>
                            </w:rPr>
                          </w:pPr>
                          <w:r w:rsidRPr="00660D7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714AB95">
              <v:stroke joinstyle="miter"/>
              <v:path gradientshapeok="t" o:connecttype="rect"/>
            </v:shapetype>
            <v:shape id="Text Box 2" style="position:absolute;margin-left:0;margin-top:0;width:65.3pt;height:29.0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">
              <v:textbox style="mso-fit-shape-to-text:t" inset="0,15pt,0,0">
                <w:txbxContent>
                  <w:p w:rsidRPr="00660D7F" w:rsidR="00660D7F" w:rsidP="00660D7F" w:rsidRDefault="00660D7F" w14:paraId="628A2F6B" w14:textId="6A4A0E6F">
                    <w:pPr>
                      <w:spacing w:after="0"/>
                      <w:rPr>
                        <w:rFonts w:ascii="Calibri" w:hAnsi="Calibri" w:eastAsia="Calibri" w:cs="Calibri"/>
                        <w:noProof/>
                        <w:color w:val="000000"/>
                        <w:sz w:val="20"/>
                        <w:szCs w:val="20"/>
                      </w:rPr>
                    </w:pPr>
                    <w:r w:rsidRPr="00660D7F">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D4DA" w14:textId="1C74141D" w:rsidR="00660D7F" w:rsidRDefault="00660D7F">
    <w:pPr>
      <w:pStyle w:val="Header"/>
    </w:pPr>
    <w:r>
      <w:rPr>
        <w:noProof/>
      </w:rPr>
      <mc:AlternateContent>
        <mc:Choice Requires="wps">
          <w:drawing>
            <wp:anchor distT="0" distB="0" distL="0" distR="0" simplePos="0" relativeHeight="251658242" behindDoc="0" locked="0" layoutInCell="1" allowOverlap="1" wp14:anchorId="2C34509D" wp14:editId="517D6A0A">
              <wp:simplePos x="1139252" y="464695"/>
              <wp:positionH relativeFrom="page">
                <wp:align>center</wp:align>
              </wp:positionH>
              <wp:positionV relativeFrom="page">
                <wp:align>top</wp:align>
              </wp:positionV>
              <wp:extent cx="829310" cy="368935"/>
              <wp:effectExtent l="0" t="0" r="8890" b="12065"/>
              <wp:wrapNone/>
              <wp:docPr id="207159172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68935"/>
                      </a:xfrm>
                      <a:prstGeom prst="rect">
                        <a:avLst/>
                      </a:prstGeom>
                      <a:noFill/>
                      <a:ln>
                        <a:noFill/>
                      </a:ln>
                    </wps:spPr>
                    <wps:txbx>
                      <w:txbxContent>
                        <w:p w14:paraId="4290A55B" w14:textId="422470F8" w:rsidR="00660D7F" w:rsidRPr="00660D7F" w:rsidRDefault="00660D7F" w:rsidP="00660D7F">
                          <w:pPr>
                            <w:spacing w:after="0"/>
                            <w:rPr>
                              <w:rFonts w:ascii="Calibri" w:eastAsia="Calibri" w:hAnsi="Calibri" w:cs="Calibri"/>
                              <w:noProof/>
                              <w:color w:val="000000"/>
                              <w:sz w:val="20"/>
                              <w:szCs w:val="20"/>
                            </w:rPr>
                          </w:pPr>
                          <w:r w:rsidRPr="00660D7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C34509D">
              <v:stroke joinstyle="miter"/>
              <v:path gradientshapeok="t" o:connecttype="rect"/>
            </v:shapetype>
            <v:shape id="Text Box 3" style="position:absolute;margin-left:0;margin-top:0;width:65.3pt;height:29.05pt;z-index:251658242;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">
              <v:textbox style="mso-fit-shape-to-text:t" inset="0,15pt,0,0">
                <w:txbxContent>
                  <w:p w:rsidRPr="00660D7F" w:rsidR="00660D7F" w:rsidP="00660D7F" w:rsidRDefault="00660D7F" w14:paraId="4290A55B" w14:textId="422470F8">
                    <w:pPr>
                      <w:spacing w:after="0"/>
                      <w:rPr>
                        <w:rFonts w:ascii="Calibri" w:hAnsi="Calibri" w:eastAsia="Calibri" w:cs="Calibri"/>
                        <w:noProof/>
                        <w:color w:val="000000"/>
                        <w:sz w:val="20"/>
                        <w:szCs w:val="20"/>
                      </w:rPr>
                    </w:pPr>
                    <w:r w:rsidRPr="00660D7F">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9828" w14:textId="3A20910F" w:rsidR="00660D7F" w:rsidRDefault="00660D7F">
    <w:pPr>
      <w:pStyle w:val="Header"/>
    </w:pPr>
    <w:r>
      <w:rPr>
        <w:noProof/>
      </w:rPr>
      <mc:AlternateContent>
        <mc:Choice Requires="wps">
          <w:drawing>
            <wp:anchor distT="0" distB="0" distL="0" distR="0" simplePos="0" relativeHeight="251658240" behindDoc="0" locked="0" layoutInCell="1" allowOverlap="1" wp14:anchorId="0E69CF6F" wp14:editId="00F857E3">
              <wp:simplePos x="635" y="635"/>
              <wp:positionH relativeFrom="page">
                <wp:align>center</wp:align>
              </wp:positionH>
              <wp:positionV relativeFrom="page">
                <wp:align>top</wp:align>
              </wp:positionV>
              <wp:extent cx="829310" cy="368935"/>
              <wp:effectExtent l="0" t="0" r="8890" b="12065"/>
              <wp:wrapNone/>
              <wp:docPr id="4901019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68935"/>
                      </a:xfrm>
                      <a:prstGeom prst="rect">
                        <a:avLst/>
                      </a:prstGeom>
                      <a:noFill/>
                      <a:ln>
                        <a:noFill/>
                      </a:ln>
                    </wps:spPr>
                    <wps:txbx>
                      <w:txbxContent>
                        <w:p w14:paraId="3A8423C9" w14:textId="7A5D9A20" w:rsidR="00660D7F" w:rsidRPr="00660D7F" w:rsidRDefault="00660D7F" w:rsidP="00660D7F">
                          <w:pPr>
                            <w:spacing w:after="0"/>
                            <w:rPr>
                              <w:rFonts w:ascii="Calibri" w:eastAsia="Calibri" w:hAnsi="Calibri" w:cs="Calibri"/>
                              <w:noProof/>
                              <w:color w:val="000000"/>
                              <w:sz w:val="20"/>
                              <w:szCs w:val="20"/>
                            </w:rPr>
                          </w:pPr>
                          <w:r w:rsidRPr="00660D7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E69CF6F">
              <v:stroke joinstyle="miter"/>
              <v:path gradientshapeok="t" o:connecttype="rect"/>
            </v:shapetype>
            <v:shape id="Text Box 1" style="position:absolute;margin-left:0;margin-top:0;width:65.3pt;height:29.0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">
              <v:textbox style="mso-fit-shape-to-text:t" inset="0,15pt,0,0">
                <w:txbxContent>
                  <w:p w:rsidRPr="00660D7F" w:rsidR="00660D7F" w:rsidP="00660D7F" w:rsidRDefault="00660D7F" w14:paraId="3A8423C9" w14:textId="7A5D9A20">
                    <w:pPr>
                      <w:spacing w:after="0"/>
                      <w:rPr>
                        <w:rFonts w:ascii="Calibri" w:hAnsi="Calibri" w:eastAsia="Calibri" w:cs="Calibri"/>
                        <w:noProof/>
                        <w:color w:val="000000"/>
                        <w:sz w:val="20"/>
                        <w:szCs w:val="20"/>
                      </w:rPr>
                    </w:pPr>
                    <w:r w:rsidRPr="00660D7F">
                      <w:rPr>
                        <w:rFonts w:ascii="Calibri" w:hAnsi="Calibri" w:eastAsia="Calibri" w:cs="Calibri"/>
                        <w:noProof/>
                        <w:color w:val="000000"/>
                        <w:sz w:val="20"/>
                        <w:szCs w:val="20"/>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OxWEdYwW">
      <int2:state int2:value="Rejected" int2:type="spell"/>
    </int2:textHash>
    <int2:bookmark int2:bookmarkName="_Int_obHbv4CO" int2:invalidationBookmarkName="" int2:hashCode="SPW0sFXDTAtd5h" int2:id="8F2NiyDL">
      <int2:state int2:value="Rejected" int2:type="style"/>
    </int2:bookmark>
    <int2:bookmark int2:bookmarkName="_Int_45WZgnYt" int2:invalidationBookmarkName="" int2:hashCode="J+kN+lfDWKz69H" int2:id="xr4ab9g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E96047"/>
    <w:multiLevelType w:val="hybridMultilevel"/>
    <w:tmpl w:val="B3183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9CF09A8"/>
    <w:multiLevelType w:val="hybridMultilevel"/>
    <w:tmpl w:val="5C5E0E10"/>
    <w:lvl w:ilvl="0" w:tplc="8A9C1728">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E063DE4"/>
    <w:multiLevelType w:val="hybridMultilevel"/>
    <w:tmpl w:val="C7267280"/>
    <w:lvl w:ilvl="0" w:tplc="0478D116">
      <w:numFmt w:val="bullet"/>
      <w:lvlText w:val="-"/>
      <w:lvlJc w:val="left"/>
      <w:pPr>
        <w:ind w:left="720" w:hanging="36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DE067EA"/>
    <w:multiLevelType w:val="hybridMultilevel"/>
    <w:tmpl w:val="FFFFFFFF"/>
    <w:lvl w:ilvl="0" w:tplc="E3607DFE">
      <w:start w:val="1"/>
      <w:numFmt w:val="bullet"/>
      <w:lvlText w:val=""/>
      <w:lvlJc w:val="left"/>
      <w:pPr>
        <w:ind w:left="720" w:hanging="360"/>
      </w:pPr>
      <w:rPr>
        <w:rFonts w:ascii="Symbol" w:hAnsi="Symbol" w:hint="default"/>
      </w:rPr>
    </w:lvl>
    <w:lvl w:ilvl="1" w:tplc="E4949D82">
      <w:start w:val="1"/>
      <w:numFmt w:val="bullet"/>
      <w:lvlText w:val="o"/>
      <w:lvlJc w:val="left"/>
      <w:pPr>
        <w:ind w:left="1440" w:hanging="360"/>
      </w:pPr>
      <w:rPr>
        <w:rFonts w:ascii="Courier New" w:hAnsi="Courier New" w:hint="default"/>
      </w:rPr>
    </w:lvl>
    <w:lvl w:ilvl="2" w:tplc="F790DE8A">
      <w:start w:val="1"/>
      <w:numFmt w:val="bullet"/>
      <w:lvlText w:val=""/>
      <w:lvlJc w:val="left"/>
      <w:pPr>
        <w:ind w:left="2160" w:hanging="360"/>
      </w:pPr>
      <w:rPr>
        <w:rFonts w:ascii="Wingdings" w:hAnsi="Wingdings" w:hint="default"/>
      </w:rPr>
    </w:lvl>
    <w:lvl w:ilvl="3" w:tplc="EAA0C52A">
      <w:start w:val="1"/>
      <w:numFmt w:val="bullet"/>
      <w:lvlText w:val=""/>
      <w:lvlJc w:val="left"/>
      <w:pPr>
        <w:ind w:left="2880" w:hanging="360"/>
      </w:pPr>
      <w:rPr>
        <w:rFonts w:ascii="Symbol" w:hAnsi="Symbol" w:hint="default"/>
      </w:rPr>
    </w:lvl>
    <w:lvl w:ilvl="4" w:tplc="83B4F02E">
      <w:start w:val="1"/>
      <w:numFmt w:val="bullet"/>
      <w:lvlText w:val="o"/>
      <w:lvlJc w:val="left"/>
      <w:pPr>
        <w:ind w:left="3600" w:hanging="360"/>
      </w:pPr>
      <w:rPr>
        <w:rFonts w:ascii="Courier New" w:hAnsi="Courier New" w:hint="default"/>
      </w:rPr>
    </w:lvl>
    <w:lvl w:ilvl="5" w:tplc="B8E4A088">
      <w:start w:val="1"/>
      <w:numFmt w:val="bullet"/>
      <w:lvlText w:val=""/>
      <w:lvlJc w:val="left"/>
      <w:pPr>
        <w:ind w:left="4320" w:hanging="360"/>
      </w:pPr>
      <w:rPr>
        <w:rFonts w:ascii="Wingdings" w:hAnsi="Wingdings" w:hint="default"/>
      </w:rPr>
    </w:lvl>
    <w:lvl w:ilvl="6" w:tplc="180E4208">
      <w:start w:val="1"/>
      <w:numFmt w:val="bullet"/>
      <w:lvlText w:val=""/>
      <w:lvlJc w:val="left"/>
      <w:pPr>
        <w:ind w:left="5040" w:hanging="360"/>
      </w:pPr>
      <w:rPr>
        <w:rFonts w:ascii="Symbol" w:hAnsi="Symbol" w:hint="default"/>
      </w:rPr>
    </w:lvl>
    <w:lvl w:ilvl="7" w:tplc="A1723C78">
      <w:start w:val="1"/>
      <w:numFmt w:val="bullet"/>
      <w:lvlText w:val="o"/>
      <w:lvlJc w:val="left"/>
      <w:pPr>
        <w:ind w:left="5760" w:hanging="360"/>
      </w:pPr>
      <w:rPr>
        <w:rFonts w:ascii="Courier New" w:hAnsi="Courier New" w:hint="default"/>
      </w:rPr>
    </w:lvl>
    <w:lvl w:ilvl="8" w:tplc="487AEFEA">
      <w:start w:val="1"/>
      <w:numFmt w:val="bullet"/>
      <w:lvlText w:val=""/>
      <w:lvlJc w:val="left"/>
      <w:pPr>
        <w:ind w:left="6480" w:hanging="360"/>
      </w:pPr>
      <w:rPr>
        <w:rFonts w:ascii="Wingdings" w:hAnsi="Wingdings" w:hint="default"/>
      </w:rPr>
    </w:lvl>
  </w:abstractNum>
  <w:num w:numId="1" w16cid:durableId="613708539">
    <w:abstractNumId w:val="8"/>
  </w:num>
  <w:num w:numId="2" w16cid:durableId="1741706427">
    <w:abstractNumId w:val="6"/>
  </w:num>
  <w:num w:numId="3" w16cid:durableId="518618000">
    <w:abstractNumId w:val="5"/>
  </w:num>
  <w:num w:numId="4" w16cid:durableId="1581603509">
    <w:abstractNumId w:val="4"/>
  </w:num>
  <w:num w:numId="5" w16cid:durableId="1000153932">
    <w:abstractNumId w:val="7"/>
  </w:num>
  <w:num w:numId="6" w16cid:durableId="559904914">
    <w:abstractNumId w:val="3"/>
  </w:num>
  <w:num w:numId="7" w16cid:durableId="850994887">
    <w:abstractNumId w:val="2"/>
  </w:num>
  <w:num w:numId="8" w16cid:durableId="1210023761">
    <w:abstractNumId w:val="1"/>
  </w:num>
  <w:num w:numId="9" w16cid:durableId="1862208759">
    <w:abstractNumId w:val="0"/>
  </w:num>
  <w:num w:numId="10" w16cid:durableId="1339769823">
    <w:abstractNumId w:val="9"/>
  </w:num>
  <w:num w:numId="11" w16cid:durableId="1967537482">
    <w:abstractNumId w:val="11"/>
  </w:num>
  <w:num w:numId="12" w16cid:durableId="1528252266">
    <w:abstractNumId w:val="10"/>
  </w:num>
  <w:num w:numId="13" w16cid:durableId="32778716">
    <w:abstractNumId w:val="10"/>
  </w:num>
  <w:num w:numId="14" w16cid:durableId="1672216905">
    <w:abstractNumId w:val="10"/>
  </w:num>
  <w:num w:numId="15" w16cid:durableId="1784961845">
    <w:abstractNumId w:val="12"/>
  </w:num>
  <w:num w:numId="16" w16cid:durableId="491145375">
    <w:abstractNumId w:val="10"/>
  </w:num>
  <w:num w:numId="17" w16cid:durableId="180166860">
    <w:abstractNumId w:val="10"/>
  </w:num>
  <w:num w:numId="18" w16cid:durableId="1939944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51"/>
    <w:rsid w:val="00012860"/>
    <w:rsid w:val="0001339F"/>
    <w:rsid w:val="00023784"/>
    <w:rsid w:val="000243FF"/>
    <w:rsid w:val="00025972"/>
    <w:rsid w:val="00034616"/>
    <w:rsid w:val="000363F3"/>
    <w:rsid w:val="0003729F"/>
    <w:rsid w:val="00054665"/>
    <w:rsid w:val="000559A1"/>
    <w:rsid w:val="000600D8"/>
    <w:rsid w:val="0006063C"/>
    <w:rsid w:val="00065082"/>
    <w:rsid w:val="00066545"/>
    <w:rsid w:val="00075A4F"/>
    <w:rsid w:val="00086390"/>
    <w:rsid w:val="000919E9"/>
    <w:rsid w:val="0009534C"/>
    <w:rsid w:val="00096E6C"/>
    <w:rsid w:val="000A0FDB"/>
    <w:rsid w:val="000B115A"/>
    <w:rsid w:val="000B77AB"/>
    <w:rsid w:val="000D1C38"/>
    <w:rsid w:val="000E07CB"/>
    <w:rsid w:val="000E2A50"/>
    <w:rsid w:val="000F141B"/>
    <w:rsid w:val="000F4DBA"/>
    <w:rsid w:val="000F6341"/>
    <w:rsid w:val="00100B87"/>
    <w:rsid w:val="00111D70"/>
    <w:rsid w:val="00114FB4"/>
    <w:rsid w:val="001174BF"/>
    <w:rsid w:val="00120D37"/>
    <w:rsid w:val="0012447E"/>
    <w:rsid w:val="00126875"/>
    <w:rsid w:val="0014239D"/>
    <w:rsid w:val="00145DE2"/>
    <w:rsid w:val="00146782"/>
    <w:rsid w:val="0015074B"/>
    <w:rsid w:val="001608CE"/>
    <w:rsid w:val="001636FC"/>
    <w:rsid w:val="00176D54"/>
    <w:rsid w:val="001804E5"/>
    <w:rsid w:val="001A0D48"/>
    <w:rsid w:val="001A1126"/>
    <w:rsid w:val="001C1A1A"/>
    <w:rsid w:val="001D46CF"/>
    <w:rsid w:val="001E0360"/>
    <w:rsid w:val="001E36B0"/>
    <w:rsid w:val="001F1E7A"/>
    <w:rsid w:val="0020296F"/>
    <w:rsid w:val="00210C86"/>
    <w:rsid w:val="00214914"/>
    <w:rsid w:val="002151C3"/>
    <w:rsid w:val="00216FDC"/>
    <w:rsid w:val="00233081"/>
    <w:rsid w:val="00241A02"/>
    <w:rsid w:val="00243E31"/>
    <w:rsid w:val="00244CF5"/>
    <w:rsid w:val="00255E63"/>
    <w:rsid w:val="00256050"/>
    <w:rsid w:val="00263FD1"/>
    <w:rsid w:val="0026422F"/>
    <w:rsid w:val="00284AB1"/>
    <w:rsid w:val="0029639D"/>
    <w:rsid w:val="002C7C7B"/>
    <w:rsid w:val="002D76B4"/>
    <w:rsid w:val="002D7EF5"/>
    <w:rsid w:val="002E11F4"/>
    <w:rsid w:val="002E2E74"/>
    <w:rsid w:val="00301851"/>
    <w:rsid w:val="00302DE9"/>
    <w:rsid w:val="00322EDF"/>
    <w:rsid w:val="00326F90"/>
    <w:rsid w:val="00326FD5"/>
    <w:rsid w:val="00327A78"/>
    <w:rsid w:val="0034377C"/>
    <w:rsid w:val="00357B33"/>
    <w:rsid w:val="00364130"/>
    <w:rsid w:val="00366978"/>
    <w:rsid w:val="003868C5"/>
    <w:rsid w:val="00387C8A"/>
    <w:rsid w:val="00396A92"/>
    <w:rsid w:val="003978C7"/>
    <w:rsid w:val="003A433E"/>
    <w:rsid w:val="003C60B2"/>
    <w:rsid w:val="003C6337"/>
    <w:rsid w:val="003D0EE9"/>
    <w:rsid w:val="003D2AFA"/>
    <w:rsid w:val="00412729"/>
    <w:rsid w:val="00416461"/>
    <w:rsid w:val="00416B54"/>
    <w:rsid w:val="00420191"/>
    <w:rsid w:val="00420725"/>
    <w:rsid w:val="00421D85"/>
    <w:rsid w:val="004223FE"/>
    <w:rsid w:val="004245A4"/>
    <w:rsid w:val="00432829"/>
    <w:rsid w:val="00434DCF"/>
    <w:rsid w:val="00440465"/>
    <w:rsid w:val="00441393"/>
    <w:rsid w:val="00454EBE"/>
    <w:rsid w:val="004572B9"/>
    <w:rsid w:val="0046083F"/>
    <w:rsid w:val="00462238"/>
    <w:rsid w:val="0046330E"/>
    <w:rsid w:val="00474E67"/>
    <w:rsid w:val="0049107B"/>
    <w:rsid w:val="004937B7"/>
    <w:rsid w:val="004B7D7E"/>
    <w:rsid w:val="004C2B79"/>
    <w:rsid w:val="004C311A"/>
    <w:rsid w:val="004D4F10"/>
    <w:rsid w:val="004E6F76"/>
    <w:rsid w:val="004F7736"/>
    <w:rsid w:val="00505F5C"/>
    <w:rsid w:val="00513E9D"/>
    <w:rsid w:val="00517B11"/>
    <w:rsid w:val="00521107"/>
    <w:rsid w:val="00521683"/>
    <w:rsid w:val="00527CBC"/>
    <w:rsid w:val="0053114C"/>
    <w:rsid w:val="005329C9"/>
    <w:rsid w:val="00534982"/>
    <w:rsid w:val="00536852"/>
    <w:rsid w:val="00556F45"/>
    <w:rsid w:val="00560704"/>
    <w:rsid w:val="005617E8"/>
    <w:rsid w:val="00576B70"/>
    <w:rsid w:val="005809D0"/>
    <w:rsid w:val="005948B2"/>
    <w:rsid w:val="005A0AF9"/>
    <w:rsid w:val="005D1ED7"/>
    <w:rsid w:val="005D72E7"/>
    <w:rsid w:val="005D7985"/>
    <w:rsid w:val="005E033C"/>
    <w:rsid w:val="006146A1"/>
    <w:rsid w:val="00615743"/>
    <w:rsid w:val="00637B93"/>
    <w:rsid w:val="00642455"/>
    <w:rsid w:val="00650E73"/>
    <w:rsid w:val="00657079"/>
    <w:rsid w:val="00657DE0"/>
    <w:rsid w:val="00660D7F"/>
    <w:rsid w:val="00660E9C"/>
    <w:rsid w:val="00660F0F"/>
    <w:rsid w:val="00661D4A"/>
    <w:rsid w:val="00663179"/>
    <w:rsid w:val="00666245"/>
    <w:rsid w:val="0067075F"/>
    <w:rsid w:val="00684618"/>
    <w:rsid w:val="00691603"/>
    <w:rsid w:val="00695C5F"/>
    <w:rsid w:val="006A1118"/>
    <w:rsid w:val="006A457A"/>
    <w:rsid w:val="006B4ECE"/>
    <w:rsid w:val="006B5216"/>
    <w:rsid w:val="006C0F21"/>
    <w:rsid w:val="006D038E"/>
    <w:rsid w:val="006D0C73"/>
    <w:rsid w:val="006D3E62"/>
    <w:rsid w:val="006D6A13"/>
    <w:rsid w:val="006E0C92"/>
    <w:rsid w:val="006E402F"/>
    <w:rsid w:val="006F29F7"/>
    <w:rsid w:val="006F2BC3"/>
    <w:rsid w:val="006F4D3F"/>
    <w:rsid w:val="006F6AFB"/>
    <w:rsid w:val="007079FF"/>
    <w:rsid w:val="007137DD"/>
    <w:rsid w:val="007239BB"/>
    <w:rsid w:val="00732BD4"/>
    <w:rsid w:val="00734F44"/>
    <w:rsid w:val="00735E24"/>
    <w:rsid w:val="007415A2"/>
    <w:rsid w:val="00743709"/>
    <w:rsid w:val="00770BEC"/>
    <w:rsid w:val="00774DB0"/>
    <w:rsid w:val="00777E6E"/>
    <w:rsid w:val="007870D2"/>
    <w:rsid w:val="007A7489"/>
    <w:rsid w:val="007B18BE"/>
    <w:rsid w:val="007B4040"/>
    <w:rsid w:val="007B5574"/>
    <w:rsid w:val="007C0AE1"/>
    <w:rsid w:val="007C2DA7"/>
    <w:rsid w:val="007C4E02"/>
    <w:rsid w:val="007F2AAB"/>
    <w:rsid w:val="00800813"/>
    <w:rsid w:val="00800B67"/>
    <w:rsid w:val="00814C56"/>
    <w:rsid w:val="00822D45"/>
    <w:rsid w:val="00823676"/>
    <w:rsid w:val="00825AA4"/>
    <w:rsid w:val="008273DB"/>
    <w:rsid w:val="00861BC2"/>
    <w:rsid w:val="00870701"/>
    <w:rsid w:val="00873569"/>
    <w:rsid w:val="00880276"/>
    <w:rsid w:val="008862E5"/>
    <w:rsid w:val="008919F6"/>
    <w:rsid w:val="00893851"/>
    <w:rsid w:val="00897986"/>
    <w:rsid w:val="008A343D"/>
    <w:rsid w:val="008A4B8D"/>
    <w:rsid w:val="008B7E46"/>
    <w:rsid w:val="008C006D"/>
    <w:rsid w:val="008E4B5A"/>
    <w:rsid w:val="008E580D"/>
    <w:rsid w:val="009161F6"/>
    <w:rsid w:val="009179AC"/>
    <w:rsid w:val="009209C3"/>
    <w:rsid w:val="00923AEF"/>
    <w:rsid w:val="00933781"/>
    <w:rsid w:val="0093457E"/>
    <w:rsid w:val="00936403"/>
    <w:rsid w:val="00955F24"/>
    <w:rsid w:val="0095689D"/>
    <w:rsid w:val="0096224C"/>
    <w:rsid w:val="00964150"/>
    <w:rsid w:val="00964CA0"/>
    <w:rsid w:val="00966152"/>
    <w:rsid w:val="00967FA1"/>
    <w:rsid w:val="009717C9"/>
    <w:rsid w:val="00973038"/>
    <w:rsid w:val="009801E9"/>
    <w:rsid w:val="00981570"/>
    <w:rsid w:val="00981EE2"/>
    <w:rsid w:val="0098324F"/>
    <w:rsid w:val="00987AD8"/>
    <w:rsid w:val="00990189"/>
    <w:rsid w:val="009935FA"/>
    <w:rsid w:val="00996C3E"/>
    <w:rsid w:val="009B5CE2"/>
    <w:rsid w:val="009E2934"/>
    <w:rsid w:val="009E45C5"/>
    <w:rsid w:val="009F6034"/>
    <w:rsid w:val="009F7632"/>
    <w:rsid w:val="00A14946"/>
    <w:rsid w:val="00A17D89"/>
    <w:rsid w:val="00A22515"/>
    <w:rsid w:val="00A320BC"/>
    <w:rsid w:val="00A33992"/>
    <w:rsid w:val="00A354F9"/>
    <w:rsid w:val="00A37738"/>
    <w:rsid w:val="00A415F3"/>
    <w:rsid w:val="00A60056"/>
    <w:rsid w:val="00A60619"/>
    <w:rsid w:val="00A62296"/>
    <w:rsid w:val="00A647EA"/>
    <w:rsid w:val="00A65088"/>
    <w:rsid w:val="00A712C6"/>
    <w:rsid w:val="00A744E9"/>
    <w:rsid w:val="00A80FAA"/>
    <w:rsid w:val="00A8745C"/>
    <w:rsid w:val="00A924D3"/>
    <w:rsid w:val="00A96586"/>
    <w:rsid w:val="00AA1D8D"/>
    <w:rsid w:val="00AB71DB"/>
    <w:rsid w:val="00AC3F3B"/>
    <w:rsid w:val="00AD0745"/>
    <w:rsid w:val="00AD3D40"/>
    <w:rsid w:val="00AD63C3"/>
    <w:rsid w:val="00AE149F"/>
    <w:rsid w:val="00B14508"/>
    <w:rsid w:val="00B1646D"/>
    <w:rsid w:val="00B30031"/>
    <w:rsid w:val="00B30715"/>
    <w:rsid w:val="00B47730"/>
    <w:rsid w:val="00B51ACD"/>
    <w:rsid w:val="00B55A81"/>
    <w:rsid w:val="00B5614A"/>
    <w:rsid w:val="00B5735E"/>
    <w:rsid w:val="00B705B7"/>
    <w:rsid w:val="00B71F18"/>
    <w:rsid w:val="00B821B6"/>
    <w:rsid w:val="00B83A39"/>
    <w:rsid w:val="00B84E5C"/>
    <w:rsid w:val="00B86BC1"/>
    <w:rsid w:val="00B92EDA"/>
    <w:rsid w:val="00B96458"/>
    <w:rsid w:val="00BA05A4"/>
    <w:rsid w:val="00BB3B1E"/>
    <w:rsid w:val="00BC46CC"/>
    <w:rsid w:val="00BC653B"/>
    <w:rsid w:val="00BD01F7"/>
    <w:rsid w:val="00BD293F"/>
    <w:rsid w:val="00BE03E2"/>
    <w:rsid w:val="00BE2E78"/>
    <w:rsid w:val="00BE7C8A"/>
    <w:rsid w:val="00BF48D5"/>
    <w:rsid w:val="00C100B2"/>
    <w:rsid w:val="00C107C0"/>
    <w:rsid w:val="00C32817"/>
    <w:rsid w:val="00C35828"/>
    <w:rsid w:val="00C50A1E"/>
    <w:rsid w:val="00C53143"/>
    <w:rsid w:val="00C702B0"/>
    <w:rsid w:val="00C72A94"/>
    <w:rsid w:val="00C83941"/>
    <w:rsid w:val="00C83EC6"/>
    <w:rsid w:val="00C85C4E"/>
    <w:rsid w:val="00C91FBC"/>
    <w:rsid w:val="00C922C9"/>
    <w:rsid w:val="00CA2050"/>
    <w:rsid w:val="00CA74B3"/>
    <w:rsid w:val="00CA75C1"/>
    <w:rsid w:val="00CB0664"/>
    <w:rsid w:val="00CB21B3"/>
    <w:rsid w:val="00CB7348"/>
    <w:rsid w:val="00CD00EC"/>
    <w:rsid w:val="00CE3591"/>
    <w:rsid w:val="00CE6EBA"/>
    <w:rsid w:val="00CF42CC"/>
    <w:rsid w:val="00D01B5F"/>
    <w:rsid w:val="00D105E4"/>
    <w:rsid w:val="00D240EC"/>
    <w:rsid w:val="00D24BE6"/>
    <w:rsid w:val="00D26FEE"/>
    <w:rsid w:val="00D34340"/>
    <w:rsid w:val="00D3477C"/>
    <w:rsid w:val="00D35B5A"/>
    <w:rsid w:val="00D42C77"/>
    <w:rsid w:val="00D463D8"/>
    <w:rsid w:val="00D50B1E"/>
    <w:rsid w:val="00D531BE"/>
    <w:rsid w:val="00D70359"/>
    <w:rsid w:val="00D763A0"/>
    <w:rsid w:val="00D903E9"/>
    <w:rsid w:val="00D91A41"/>
    <w:rsid w:val="00D95C8F"/>
    <w:rsid w:val="00D9784F"/>
    <w:rsid w:val="00DB5734"/>
    <w:rsid w:val="00DD38B7"/>
    <w:rsid w:val="00DD4343"/>
    <w:rsid w:val="00DD787B"/>
    <w:rsid w:val="00DE53D4"/>
    <w:rsid w:val="00DF2331"/>
    <w:rsid w:val="00DF25BD"/>
    <w:rsid w:val="00DF2FFE"/>
    <w:rsid w:val="00E103B1"/>
    <w:rsid w:val="00E12898"/>
    <w:rsid w:val="00E149B7"/>
    <w:rsid w:val="00E169FE"/>
    <w:rsid w:val="00E245E8"/>
    <w:rsid w:val="00E27FDB"/>
    <w:rsid w:val="00E30BA6"/>
    <w:rsid w:val="00E34F00"/>
    <w:rsid w:val="00E45DAB"/>
    <w:rsid w:val="00E4657F"/>
    <w:rsid w:val="00E57A8A"/>
    <w:rsid w:val="00E61B6A"/>
    <w:rsid w:val="00E64FFB"/>
    <w:rsid w:val="00E80A70"/>
    <w:rsid w:val="00E836FC"/>
    <w:rsid w:val="00E83B3A"/>
    <w:rsid w:val="00EA03A7"/>
    <w:rsid w:val="00EA4727"/>
    <w:rsid w:val="00EA4E90"/>
    <w:rsid w:val="00EA56DE"/>
    <w:rsid w:val="00EB585A"/>
    <w:rsid w:val="00EC7917"/>
    <w:rsid w:val="00ED105C"/>
    <w:rsid w:val="00EE1F30"/>
    <w:rsid w:val="00EE26D1"/>
    <w:rsid w:val="00EF246E"/>
    <w:rsid w:val="00F01520"/>
    <w:rsid w:val="00F045E6"/>
    <w:rsid w:val="00F24F33"/>
    <w:rsid w:val="00F30615"/>
    <w:rsid w:val="00F324D6"/>
    <w:rsid w:val="00F34642"/>
    <w:rsid w:val="00F42230"/>
    <w:rsid w:val="00F424A0"/>
    <w:rsid w:val="00F6069D"/>
    <w:rsid w:val="00F607A3"/>
    <w:rsid w:val="00F6347D"/>
    <w:rsid w:val="00F7378F"/>
    <w:rsid w:val="00F80574"/>
    <w:rsid w:val="00F8247E"/>
    <w:rsid w:val="00F86F17"/>
    <w:rsid w:val="00F91FA4"/>
    <w:rsid w:val="00FA3500"/>
    <w:rsid w:val="00FB3A32"/>
    <w:rsid w:val="00FB44EE"/>
    <w:rsid w:val="00FC27B2"/>
    <w:rsid w:val="00FC693F"/>
    <w:rsid w:val="00FD1CC1"/>
    <w:rsid w:val="00FD3BCC"/>
    <w:rsid w:val="00FE58B9"/>
    <w:rsid w:val="00FF250C"/>
    <w:rsid w:val="00FF7651"/>
    <w:rsid w:val="019452A9"/>
    <w:rsid w:val="02688016"/>
    <w:rsid w:val="03BF6DD3"/>
    <w:rsid w:val="05FA4982"/>
    <w:rsid w:val="07C765DC"/>
    <w:rsid w:val="0819432E"/>
    <w:rsid w:val="0AEEF4CC"/>
    <w:rsid w:val="0D533EB4"/>
    <w:rsid w:val="0D92BBE5"/>
    <w:rsid w:val="0D9F1993"/>
    <w:rsid w:val="0DA8DE86"/>
    <w:rsid w:val="0DB6C4D1"/>
    <w:rsid w:val="0DD76425"/>
    <w:rsid w:val="0EE7361F"/>
    <w:rsid w:val="13B12BD7"/>
    <w:rsid w:val="15245911"/>
    <w:rsid w:val="1567BB19"/>
    <w:rsid w:val="15996BDA"/>
    <w:rsid w:val="15D036B0"/>
    <w:rsid w:val="16B297E0"/>
    <w:rsid w:val="16D791CD"/>
    <w:rsid w:val="17733EC7"/>
    <w:rsid w:val="18B25AE9"/>
    <w:rsid w:val="19FC22A9"/>
    <w:rsid w:val="1BB78D1C"/>
    <w:rsid w:val="1CD71AD4"/>
    <w:rsid w:val="1DCBBA9E"/>
    <w:rsid w:val="1E56FE37"/>
    <w:rsid w:val="1E5E7100"/>
    <w:rsid w:val="1E645193"/>
    <w:rsid w:val="1E73A060"/>
    <w:rsid w:val="1EC1C260"/>
    <w:rsid w:val="20A1941C"/>
    <w:rsid w:val="20AD9068"/>
    <w:rsid w:val="21F484C2"/>
    <w:rsid w:val="24026F18"/>
    <w:rsid w:val="24D1011C"/>
    <w:rsid w:val="268812DB"/>
    <w:rsid w:val="26C40643"/>
    <w:rsid w:val="27BE0672"/>
    <w:rsid w:val="285A767B"/>
    <w:rsid w:val="2932FD9C"/>
    <w:rsid w:val="2957A013"/>
    <w:rsid w:val="298D50CC"/>
    <w:rsid w:val="2ACB97E8"/>
    <w:rsid w:val="2B901FDB"/>
    <w:rsid w:val="2BFB628F"/>
    <w:rsid w:val="2BFFF08B"/>
    <w:rsid w:val="2C362878"/>
    <w:rsid w:val="2D4EE9CA"/>
    <w:rsid w:val="2D7D019B"/>
    <w:rsid w:val="2E3F55C8"/>
    <w:rsid w:val="2EF6A949"/>
    <w:rsid w:val="2F73FA84"/>
    <w:rsid w:val="315C1667"/>
    <w:rsid w:val="3311BD99"/>
    <w:rsid w:val="35F28003"/>
    <w:rsid w:val="36360226"/>
    <w:rsid w:val="3673D96F"/>
    <w:rsid w:val="3791F536"/>
    <w:rsid w:val="37950D1D"/>
    <w:rsid w:val="394AD5A3"/>
    <w:rsid w:val="398B82FC"/>
    <w:rsid w:val="3A5130C7"/>
    <w:rsid w:val="3A6BC436"/>
    <w:rsid w:val="3AD40F79"/>
    <w:rsid w:val="3B34C97B"/>
    <w:rsid w:val="3BB5B326"/>
    <w:rsid w:val="3EAC30D8"/>
    <w:rsid w:val="40E0B7EA"/>
    <w:rsid w:val="4113EB83"/>
    <w:rsid w:val="419F9C39"/>
    <w:rsid w:val="43D2223A"/>
    <w:rsid w:val="44661113"/>
    <w:rsid w:val="46F18ED0"/>
    <w:rsid w:val="47358004"/>
    <w:rsid w:val="47AFCEC3"/>
    <w:rsid w:val="47BF9AFD"/>
    <w:rsid w:val="48E57BD6"/>
    <w:rsid w:val="48E975AE"/>
    <w:rsid w:val="4C4023E1"/>
    <w:rsid w:val="4CDFFE99"/>
    <w:rsid w:val="4D346F23"/>
    <w:rsid w:val="4D6204DA"/>
    <w:rsid w:val="4DA6A8F2"/>
    <w:rsid w:val="4EFAC6EE"/>
    <w:rsid w:val="4F4CF673"/>
    <w:rsid w:val="4FFE3914"/>
    <w:rsid w:val="50668E01"/>
    <w:rsid w:val="511EFEBA"/>
    <w:rsid w:val="52ABBD31"/>
    <w:rsid w:val="52B66CAD"/>
    <w:rsid w:val="53D0CE54"/>
    <w:rsid w:val="54EAEB07"/>
    <w:rsid w:val="55088CD9"/>
    <w:rsid w:val="55364B12"/>
    <w:rsid w:val="56571D70"/>
    <w:rsid w:val="566A99BA"/>
    <w:rsid w:val="58B3FE7F"/>
    <w:rsid w:val="593F2E41"/>
    <w:rsid w:val="599F38DA"/>
    <w:rsid w:val="59C582DC"/>
    <w:rsid w:val="5C130974"/>
    <w:rsid w:val="5D3188B6"/>
    <w:rsid w:val="5E08F191"/>
    <w:rsid w:val="5E0A577E"/>
    <w:rsid w:val="5EC6E49D"/>
    <w:rsid w:val="5FBEB57A"/>
    <w:rsid w:val="5FF60E35"/>
    <w:rsid w:val="6246B61F"/>
    <w:rsid w:val="63055E43"/>
    <w:rsid w:val="63ABE2C1"/>
    <w:rsid w:val="64ACD26D"/>
    <w:rsid w:val="654E3519"/>
    <w:rsid w:val="65B1C139"/>
    <w:rsid w:val="66FAA455"/>
    <w:rsid w:val="68984394"/>
    <w:rsid w:val="69EED4D0"/>
    <w:rsid w:val="6A0DCE55"/>
    <w:rsid w:val="6D2FB003"/>
    <w:rsid w:val="6D61545D"/>
    <w:rsid w:val="6E56181B"/>
    <w:rsid w:val="6E93D86A"/>
    <w:rsid w:val="70236FB9"/>
    <w:rsid w:val="7067E69E"/>
    <w:rsid w:val="741DD055"/>
    <w:rsid w:val="7576DA4D"/>
    <w:rsid w:val="75FE9D15"/>
    <w:rsid w:val="78CA3938"/>
    <w:rsid w:val="7906E488"/>
    <w:rsid w:val="79071F06"/>
    <w:rsid w:val="792770AE"/>
    <w:rsid w:val="79DA52C9"/>
    <w:rsid w:val="7A4B7DC4"/>
    <w:rsid w:val="7B051835"/>
    <w:rsid w:val="7B582A5D"/>
    <w:rsid w:val="7BB84B12"/>
    <w:rsid w:val="7CD1A532"/>
    <w:rsid w:val="7D8CDC91"/>
    <w:rsid w:val="7F999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A2B29"/>
  <w14:defaultImageDpi w14:val="300"/>
  <w15:docId w15:val="{14AF2490-A9EB-4EFD-8401-6ACF4DF9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660D7F"/>
    <w:pPr>
      <w:keepNext/>
      <w:keepLines/>
      <w:spacing w:before="120" w:after="0"/>
      <w:outlineLvl w:val="0"/>
    </w:pPr>
    <w:rPr>
      <w:rFonts w:ascii="Verdana" w:eastAsiaTheme="majorEastAsia" w:hAnsi="Verdana" w:cstheme="majorBidi"/>
      <w:b/>
      <w:bCs/>
      <w:sz w:val="32"/>
      <w:szCs w:val="28"/>
    </w:rPr>
  </w:style>
  <w:style w:type="paragraph" w:styleId="Heading2">
    <w:name w:val="heading 2"/>
    <w:basedOn w:val="Normal"/>
    <w:next w:val="Normal"/>
    <w:link w:val="Heading2Char"/>
    <w:uiPriority w:val="9"/>
    <w:unhideWhenUsed/>
    <w:qFormat/>
    <w:rsid w:val="00660D7F"/>
    <w:pPr>
      <w:keepNext/>
      <w:keepLines/>
      <w:spacing w:before="480" w:after="240"/>
      <w:outlineLvl w:val="1"/>
    </w:pPr>
    <w:rPr>
      <w:rFonts w:ascii="Verdana" w:eastAsiaTheme="majorEastAsia" w:hAnsi="Verdana" w:cstheme="majorBidi"/>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60D7F"/>
    <w:rPr>
      <w:rFonts w:ascii="Verdana" w:eastAsiaTheme="majorEastAsia" w:hAnsi="Verdana" w:cstheme="majorBidi"/>
      <w:b/>
      <w:bCs/>
      <w:sz w:val="32"/>
      <w:szCs w:val="28"/>
    </w:rPr>
  </w:style>
  <w:style w:type="character" w:customStyle="1" w:styleId="Heading2Char">
    <w:name w:val="Heading 2 Char"/>
    <w:basedOn w:val="DefaultParagraphFont"/>
    <w:link w:val="Heading2"/>
    <w:uiPriority w:val="9"/>
    <w:rsid w:val="00660D7F"/>
    <w:rPr>
      <w:rFonts w:ascii="Verdana" w:eastAsiaTheme="majorEastAsia" w:hAnsi="Verdana" w:cstheme="majorBidi"/>
      <w:b/>
      <w:bCs/>
      <w:sz w:val="28"/>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3C60B2"/>
    <w:pPr>
      <w:numPr>
        <w:numId w:val="12"/>
      </w:numPr>
      <w:spacing w:line="360" w:lineRule="auto"/>
      <w:contextualSpacing/>
    </w:pPr>
    <w:rPr>
      <w:rFonts w:ascii="Verdana" w:hAnsi="Verdana"/>
      <w:sz w:val="24"/>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657DE0"/>
    <w:pPr>
      <w:spacing w:line="240" w:lineRule="auto"/>
    </w:pPr>
    <w:rPr>
      <w:sz w:val="20"/>
      <w:szCs w:val="20"/>
    </w:rPr>
  </w:style>
  <w:style w:type="character" w:customStyle="1" w:styleId="CommentTextChar">
    <w:name w:val="Comment Text Char"/>
    <w:basedOn w:val="DefaultParagraphFont"/>
    <w:link w:val="CommentText"/>
    <w:uiPriority w:val="99"/>
    <w:rsid w:val="00657DE0"/>
    <w:rPr>
      <w:sz w:val="20"/>
      <w:szCs w:val="20"/>
    </w:rPr>
  </w:style>
  <w:style w:type="character" w:styleId="CommentReference">
    <w:name w:val="annotation reference"/>
    <w:basedOn w:val="DefaultParagraphFont"/>
    <w:uiPriority w:val="99"/>
    <w:semiHidden/>
    <w:unhideWhenUsed/>
    <w:rsid w:val="00657DE0"/>
    <w:rPr>
      <w:sz w:val="16"/>
      <w:szCs w:val="16"/>
    </w:rPr>
  </w:style>
  <w:style w:type="paragraph" w:styleId="CommentSubject">
    <w:name w:val="annotation subject"/>
    <w:basedOn w:val="CommentText"/>
    <w:next w:val="CommentText"/>
    <w:link w:val="CommentSubjectChar"/>
    <w:uiPriority w:val="99"/>
    <w:semiHidden/>
    <w:unhideWhenUsed/>
    <w:rsid w:val="00657DE0"/>
    <w:rPr>
      <w:b/>
      <w:bCs/>
    </w:rPr>
  </w:style>
  <w:style w:type="character" w:customStyle="1" w:styleId="CommentSubjectChar">
    <w:name w:val="Comment Subject Char"/>
    <w:basedOn w:val="CommentTextChar"/>
    <w:link w:val="CommentSubject"/>
    <w:uiPriority w:val="99"/>
    <w:semiHidden/>
    <w:rsid w:val="00657DE0"/>
    <w:rPr>
      <w:b/>
      <w:bCs/>
      <w:sz w:val="20"/>
      <w:szCs w:val="20"/>
    </w:rPr>
  </w:style>
  <w:style w:type="character" w:styleId="Hyperlink">
    <w:name w:val="Hyperlink"/>
    <w:basedOn w:val="DefaultParagraphFont"/>
    <w:uiPriority w:val="99"/>
    <w:unhideWhenUsed/>
    <w:rsid w:val="00657DE0"/>
    <w:rPr>
      <w:color w:val="0000FF" w:themeColor="hyperlink"/>
      <w:u w:val="single"/>
    </w:rPr>
  </w:style>
  <w:style w:type="character" w:styleId="UnresolvedMention">
    <w:name w:val="Unresolved Mention"/>
    <w:basedOn w:val="DefaultParagraphFont"/>
    <w:uiPriority w:val="99"/>
    <w:semiHidden/>
    <w:unhideWhenUsed/>
    <w:rsid w:val="00657DE0"/>
    <w:rPr>
      <w:color w:val="605E5C"/>
      <w:shd w:val="clear" w:color="auto" w:fill="E1DFDD"/>
    </w:rPr>
  </w:style>
  <w:style w:type="paragraph" w:styleId="Revision">
    <w:name w:val="Revision"/>
    <w:hidden/>
    <w:uiPriority w:val="99"/>
    <w:semiHidden/>
    <w:rsid w:val="00657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einsix.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_dlc_DocId xmlns="18bea65f-058c-4606-8a35-6f97418c28a4">INFO-1704466537-22434</_dlc_DocId>
    <_dlc_DocIdUrl xmlns="18bea65f-058c-4606-8a35-6f97418c28a4">
      <Url>https://msdgovtnz.sharepoint.com/sites/whaikaha-ORG-Strategy-Policy-Perf/_layouts/15/DocIdRedir.aspx?ID=INFO-1704466537-22434</Url>
      <Description>INFO-1704466537-22434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F9DE-3DEC-454F-B74A-289F029DEC97}">
  <ds:schemaRefs>
    <ds:schemaRef ds:uri="e2b0f649-e6a2-4be8-8305-f88f233d43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8bea65f-058c-4606-8a35-6f97418c28a4"/>
    <ds:schemaRef ds:uri="http://www.w3.org/XML/1998/namespace"/>
    <ds:schemaRef ds:uri="http://purl.org/dc/dcmitype/"/>
  </ds:schemaRefs>
</ds:datastoreItem>
</file>

<file path=customXml/itemProps2.xml><?xml version="1.0" encoding="utf-8"?>
<ds:datastoreItem xmlns:ds="http://schemas.openxmlformats.org/officeDocument/2006/customXml" ds:itemID="{F0C4E23A-57A8-4653-B86A-E36B52521A3E}"/>
</file>

<file path=customXml/itemProps3.xml><?xml version="1.0" encoding="utf-8"?>
<ds:datastoreItem xmlns:ds="http://schemas.openxmlformats.org/officeDocument/2006/customXml" ds:itemID="{0ED43901-AEE9-4B56-931B-77B2F552BF83}">
  <ds:schemaRefs>
    <ds:schemaRef ds:uri="http://schemas.microsoft.com/sharepoint/event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60F6231B-F176-4C12-9B5A-06F7049E2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3276</Words>
  <Characters>18679</Characters>
  <Application>Microsoft Office Word</Application>
  <DocSecurity>0</DocSecurity>
  <Lines>155</Lines>
  <Paragraphs>43</Paragraphs>
  <ScaleCrop>false</ScaleCrop>
  <Manager/>
  <Company/>
  <LinksUpToDate>false</LinksUpToDate>
  <CharactersWithSpaces>21912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Monika Thomae</cp:lastModifiedBy>
  <cp:revision>53</cp:revision>
  <dcterms:created xsi:type="dcterms:W3CDTF">2026-03-12T06:29:00Z</dcterms:created>
  <dcterms:modified xsi:type="dcterms:W3CDTF">2026-03-26T23:02:00Z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2ebd610,5f16a91e,7b79fb31</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2026-03-13T02:18:48Z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10f3d0f2-14ca-4a60-bfcf-27d20e62209b</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0x010100A4C634B9829F5B4CA6729CA17A9903AF00E36B0DB6EFC6F241A66C44769CD2CAD9</vt:lpwstr>
  </property>
  <property fmtid="{D5CDD505-2E9C-101B-9397-08002B2CF9AE}" pid="14" name="_dlc_DocIdItemGuid">
    <vt:lpwstr>93badb72-ac41-44d4-8b0a-ce7afe8054ab</vt:lpwstr>
  </property>
  <property fmtid="{D5CDD505-2E9C-101B-9397-08002B2CF9AE}" pid="15" name="MediaServiceImageTags">
    <vt:lpwstr/>
  </property>
  <property fmtid="{D5CDD505-2E9C-101B-9397-08002B2CF9AE}" pid="16" name="RevIMBCS">
    <vt:lpwstr>14;#BUSINESS UNIT MANAGEMENT|78593d4a-e474-4f8c-9c40-8861e4397df9</vt:lpwstr>
  </property>
  <property fmtid="{D5CDD505-2E9C-101B-9397-08002B2CF9AE}" pid="17" name="docLang">
    <vt:lpwstr>en</vt:lpwstr>
  </property>
</Properties>
</file>